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0"/>
        <w:jc w:val="center"/>
      </w:pPr>
      <w:r>
        <w:rPr>
          <w:rFonts w:ascii="Garamond" w:hAnsi="Garamond"/>
          <w:b/>
          <w:i w:val="0"/>
          <w:sz w:val="56"/>
        </w:rPr>
        <w:t>I Can't Not Cry</w:t>
      </w:r>
    </w:p>
    <w:p>
      <w:pPr>
        <w:jc w:val="center"/>
      </w:pPr>
      <w:r>
        <w:rPr>
          <w:rFonts w:ascii="Garamond" w:hAnsi="Garamond"/>
          <w:b w:val="0"/>
          <w:i/>
          <w:sz w:val="26"/>
        </w:rPr>
        <w:t>A Human, Funny, Research-Backed Guide to Traumatic Brain Injury, Invisible Recovery, and Hope After Impact</w:t>
      </w:r>
    </w:p>
    <w:p>
      <w:pPr>
        <w:spacing w:before="1440"/>
        <w:jc w:val="center"/>
      </w:pPr>
      <w:r>
        <w:rPr>
          <w:rFonts w:ascii="Garamond" w:hAnsi="Garamond"/>
          <w:b/>
          <w:i w:val="0"/>
          <w:sz w:val="32"/>
        </w:rPr>
        <w:t>Richard Nasser</w:t>
      </w:r>
    </w:p>
    <w:p>
      <w:r>
        <w:br w:type="page"/>
      </w:r>
    </w:p>
    <w:p>
      <w:pPr>
        <w:pStyle w:val="Heading1"/>
        <w:spacing w:before="240" w:after="120"/>
      </w:pPr>
      <w:r>
        <w:rPr>
          <w:rFonts w:ascii="Garamond" w:hAnsi="Garamond"/>
          <w:b/>
          <w:i w:val="0"/>
          <w:sz w:val="34"/>
        </w:rPr>
        <w:t>Copyright</w:t>
      </w:r>
    </w:p>
    <w:p>
      <w:pPr>
        <w:spacing w:after="80" w:line="259" w:lineRule="auto"/>
      </w:pPr>
      <w:r>
        <w:rPr>
          <w:rFonts w:ascii="Garamond" w:hAnsi="Garamond"/>
          <w:b w:val="0"/>
          <w:i w:val="0"/>
          <w:sz w:val="22"/>
        </w:rPr>
        <w:t>Copyright (c) 2026 Richard Nasser. All rights reserved.</w:t>
      </w:r>
    </w:p>
    <w:p>
      <w:pPr>
        <w:spacing w:after="80" w:line="259" w:lineRule="auto"/>
      </w:pPr>
      <w:r>
        <w:rPr>
          <w:rFonts w:ascii="Garamond" w:hAnsi="Garamond"/>
          <w:b w:val="0"/>
          <w:i w:val="0"/>
          <w:sz w:val="22"/>
        </w:rPr>
        <w:t>This book is a work of personal experience, education, commentary, and advocacy. It is not medical advice, psychological advice, legal advice, substance-use treatment, or emergency care. It does not diagnose, treat, cure, or prevent any disease or condition. Talk with qualified health-care professionals about symptoms, medications, mental health concerns, alcohol or substance use, rehabilitation, safety, and treatment decisions.</w:t>
      </w:r>
    </w:p>
    <w:p>
      <w:pPr>
        <w:spacing w:after="80" w:line="259" w:lineRule="auto"/>
      </w:pPr>
      <w:r>
        <w:rPr>
          <w:rFonts w:ascii="Garamond" w:hAnsi="Garamond"/>
          <w:b w:val="0"/>
          <w:i w:val="0"/>
          <w:sz w:val="22"/>
        </w:rPr>
        <w:t>If you may hurt yourself or someone else, call 911 or go to the nearest emergency department. If you are in emotional distress or crisis in the United States, call or text 988 or chat at 988lifeline.org. If alcohol or substance use has become difficult to control, contact SAMHSA's National Helpline at 1-800-662-HELP (4357) or speak with a qualified professional.</w:t>
      </w:r>
    </w:p>
    <w:p>
      <w:pPr>
        <w:spacing w:after="80" w:line="259" w:lineRule="auto"/>
      </w:pPr>
      <w:r>
        <w:rPr>
          <w:rFonts w:ascii="Garamond" w:hAnsi="Garamond"/>
          <w:b w:val="0"/>
          <w:i w:val="0"/>
          <w:sz w:val="22"/>
        </w:rPr>
        <w:t>The author shares his own experience of traumatic brain injury, recovery, invisible symptoms, emotional changes, alcohol misuse, and hope. Other survivors may have different injuries, symptoms, timelines, and medical needs.</w:t>
      </w:r>
    </w:p>
    <w:p>
      <w:r>
        <w:br w:type="page"/>
      </w:r>
    </w:p>
    <w:p>
      <w:pPr>
        <w:pStyle w:val="Heading1"/>
        <w:spacing w:before="240" w:after="120"/>
      </w:pPr>
      <w:r>
        <w:rPr>
          <w:rFonts w:ascii="Garamond" w:hAnsi="Garamond"/>
          <w:b/>
          <w:i w:val="0"/>
          <w:sz w:val="34"/>
        </w:rPr>
        <w:t>Dedication</w:t>
      </w:r>
    </w:p>
    <w:p>
      <w:pPr>
        <w:spacing w:after="80" w:line="259" w:lineRule="auto"/>
      </w:pPr>
      <w:r>
        <w:rPr>
          <w:rFonts w:ascii="Garamond" w:hAnsi="Garamond"/>
          <w:b w:val="0"/>
          <w:i w:val="0"/>
          <w:sz w:val="22"/>
        </w:rPr>
        <w:t>For every survivor who has cried and not known why.</w:t>
      </w:r>
    </w:p>
    <w:p>
      <w:pPr>
        <w:spacing w:after="80" w:line="259" w:lineRule="auto"/>
      </w:pPr>
      <w:r>
        <w:rPr>
          <w:rFonts w:ascii="Garamond" w:hAnsi="Garamond"/>
          <w:b w:val="0"/>
          <w:i w:val="0"/>
          <w:sz w:val="22"/>
        </w:rPr>
        <w:t>For every spouse, parent, child, friend, and caregiver who loved someone through a brain injury and wondered if they were doing it wrong.</w:t>
      </w:r>
    </w:p>
    <w:p>
      <w:pPr>
        <w:spacing w:after="80" w:line="259" w:lineRule="auto"/>
      </w:pPr>
      <w:r>
        <w:rPr>
          <w:rFonts w:ascii="Garamond" w:hAnsi="Garamond"/>
          <w:b w:val="0"/>
          <w:i w:val="0"/>
          <w:sz w:val="22"/>
        </w:rPr>
        <w:t>For the people who are alive, but not yet believed.</w:t>
      </w:r>
    </w:p>
    <w:p>
      <w:r>
        <w:br w:type="page"/>
      </w:r>
    </w:p>
    <w:p>
      <w:pPr>
        <w:pStyle w:val="Heading1"/>
        <w:spacing w:before="240" w:after="120"/>
      </w:pPr>
      <w:r>
        <w:rPr>
          <w:rFonts w:ascii="Garamond" w:hAnsi="Garamond"/>
          <w:b/>
          <w:i w:val="0"/>
          <w:sz w:val="34"/>
        </w:rPr>
        <w:t>Author's Note</w:t>
      </w:r>
    </w:p>
    <w:p>
      <w:r>
        <w:t>Expanded edition note: This version adds a deeper field guide for the frustration modes, medication mirror, therapy, journaling, family conversations, extreme lows and highs, and the new normal that has to run through life after TBI.</w:t>
      </w:r>
    </w:p>
    <w:p>
      <w:pPr>
        <w:spacing w:after="80" w:line="259" w:lineRule="auto"/>
        <w:ind w:firstLine="317"/>
      </w:pPr>
      <w:r>
        <w:rPr>
          <w:rFonts w:ascii="Garamond" w:hAnsi="Garamond"/>
          <w:b w:val="0"/>
          <w:i w:val="0"/>
          <w:sz w:val="22"/>
        </w:rPr>
        <w:t>This book started with a sentence I could not get out of my head: I can't not cry.</w:t>
      </w:r>
    </w:p>
    <w:p>
      <w:pPr>
        <w:spacing w:after="80" w:line="259" w:lineRule="auto"/>
        <w:ind w:firstLine="317"/>
      </w:pPr>
      <w:r>
        <w:rPr>
          <w:rFonts w:ascii="Garamond" w:hAnsi="Garamond"/>
          <w:b w:val="0"/>
          <w:i w:val="0"/>
          <w:sz w:val="22"/>
        </w:rPr>
        <w:t>That sentence sounds simple until you live inside it. After my traumatic brain injury, crying was not always sadness. Sometimes it was overload. Sometimes panic. Sometimes fatigue. Sometimes an emotional reflex that arrived before my own explanation. I was not trying to be dramatic. I was trying to understand why my own face had become an unreliable narrator.</w:t>
      </w:r>
    </w:p>
    <w:p>
      <w:pPr>
        <w:spacing w:after="80" w:line="259" w:lineRule="auto"/>
        <w:ind w:firstLine="317"/>
      </w:pPr>
      <w:r>
        <w:rPr>
          <w:rFonts w:ascii="Garamond" w:hAnsi="Garamond"/>
          <w:b w:val="0"/>
          <w:i w:val="0"/>
          <w:sz w:val="22"/>
        </w:rPr>
        <w:t>Parts of my public recovery have been covered elsewhere. Babbittville described the catastrophic 2014 cycling accident and the athlete who planned to return to the Boston Marathon. The Augusta Chronicle covered the public comeback. My author profile connects the accident, endurance milestones, TBI advocacy, and the disciplined systems mindset that later shaped my work. But public stories usually capture what can be seen from outside. This book is about the part that could not be seen.</w:t>
      </w:r>
    </w:p>
    <w:p>
      <w:pPr>
        <w:spacing w:after="80" w:line="259" w:lineRule="auto"/>
        <w:ind w:firstLine="317"/>
      </w:pPr>
      <w:r>
        <w:rPr>
          <w:rFonts w:ascii="Garamond" w:hAnsi="Garamond"/>
          <w:b w:val="0"/>
          <w:i w:val="0"/>
          <w:sz w:val="22"/>
        </w:rPr>
        <w:t>I am writing this as a survivor, not as a doctor. I am writing it with research beside me because lived experience without research can become too narrow, and research without lived experience can become too clean. TBI is not clean. It is messy, funny at the wrong times, humiliating in grocery store parking lots, and still somehow full of hope.</w:t>
      </w:r>
    </w:p>
    <w:p>
      <w:r>
        <w:br w:type="page"/>
      </w:r>
    </w:p>
    <w:p>
      <w:pPr>
        <w:pStyle w:val="Heading1"/>
        <w:spacing w:before="240" w:after="120"/>
      </w:pPr>
      <w:r>
        <w:rPr>
          <w:rFonts w:ascii="Garamond" w:hAnsi="Garamond"/>
          <w:b/>
          <w:i w:val="0"/>
          <w:sz w:val="34"/>
        </w:rPr>
        <w:t>Contents</w:t>
      </w:r>
    </w:p>
    <w:p>
      <w:pPr>
        <w:spacing w:after="40" w:line="259" w:lineRule="auto"/>
      </w:pPr>
      <w:r>
        <w:rPr>
          <w:rFonts w:ascii="Garamond" w:hAnsi="Garamond"/>
          <w:b w:val="0"/>
          <w:i w:val="0"/>
          <w:sz w:val="22"/>
        </w:rPr>
        <w:t>Introduction: The Invisible Injury Came Later</w:t>
      </w:r>
    </w:p>
    <w:p>
      <w:pPr>
        <w:spacing w:after="40" w:line="259" w:lineRule="auto"/>
      </w:pPr>
      <w:r>
        <w:rPr>
          <w:rFonts w:ascii="Garamond" w:hAnsi="Garamond"/>
          <w:b w:val="0"/>
          <w:i w:val="0"/>
          <w:sz w:val="22"/>
        </w:rPr>
        <w:t>I Can't Not Cry</w:t>
      </w:r>
    </w:p>
    <w:p>
      <w:pPr>
        <w:spacing w:after="40" w:line="259" w:lineRule="auto"/>
      </w:pPr>
      <w:r>
        <w:rPr>
          <w:rFonts w:ascii="Garamond" w:hAnsi="Garamond"/>
          <w:b w:val="0"/>
          <w:i w:val="0"/>
          <w:sz w:val="22"/>
        </w:rPr>
        <w:t>The Day the Hardware Changed</w:t>
      </w:r>
    </w:p>
    <w:p>
      <w:pPr>
        <w:spacing w:after="40" w:line="259" w:lineRule="auto"/>
      </w:pPr>
      <w:r>
        <w:rPr>
          <w:rFonts w:ascii="Garamond" w:hAnsi="Garamond"/>
          <w:b w:val="0"/>
          <w:i w:val="0"/>
          <w:sz w:val="22"/>
        </w:rPr>
        <w:t>Waking Up Without a Manual</w:t>
      </w:r>
    </w:p>
    <w:p>
      <w:pPr>
        <w:spacing w:after="40" w:line="259" w:lineRule="auto"/>
      </w:pPr>
      <w:r>
        <w:rPr>
          <w:rFonts w:ascii="Garamond" w:hAnsi="Garamond"/>
          <w:b w:val="0"/>
          <w:i w:val="0"/>
          <w:sz w:val="22"/>
        </w:rPr>
        <w:t>The Eye That Would Not Close</w:t>
      </w:r>
    </w:p>
    <w:p>
      <w:pPr>
        <w:spacing w:after="40" w:line="259" w:lineRule="auto"/>
      </w:pPr>
      <w:r>
        <w:rPr>
          <w:rFonts w:ascii="Garamond" w:hAnsi="Garamond"/>
          <w:b w:val="0"/>
          <w:i w:val="0"/>
          <w:sz w:val="22"/>
        </w:rPr>
        <w:t>The Public Comeback and the Private Crash</w:t>
      </w:r>
    </w:p>
    <w:p>
      <w:pPr>
        <w:spacing w:after="40" w:line="259" w:lineRule="auto"/>
      </w:pPr>
      <w:r>
        <w:rPr>
          <w:rFonts w:ascii="Garamond" w:hAnsi="Garamond"/>
          <w:b w:val="0"/>
          <w:i w:val="0"/>
          <w:sz w:val="22"/>
        </w:rPr>
        <w:t>Emotional Flooding: When the Brain Hits Send</w:t>
      </w:r>
    </w:p>
    <w:p>
      <w:pPr>
        <w:spacing w:after="40" w:line="259" w:lineRule="auto"/>
      </w:pPr>
      <w:r>
        <w:rPr>
          <w:rFonts w:ascii="Garamond" w:hAnsi="Garamond"/>
          <w:b w:val="0"/>
          <w:i w:val="0"/>
          <w:sz w:val="22"/>
        </w:rPr>
        <w:t>PBA, Depression, and the Difference That Matters</w:t>
      </w:r>
    </w:p>
    <w:p>
      <w:pPr>
        <w:spacing w:after="40" w:line="259" w:lineRule="auto"/>
      </w:pPr>
      <w:r>
        <w:rPr>
          <w:rFonts w:ascii="Garamond" w:hAnsi="Garamond"/>
          <w:b w:val="0"/>
          <w:i w:val="0"/>
          <w:sz w:val="22"/>
        </w:rPr>
        <w:t>Panic: The Fire Alarm That Fell Off the Wall</w:t>
      </w:r>
    </w:p>
    <w:p>
      <w:pPr>
        <w:spacing w:after="40" w:line="259" w:lineRule="auto"/>
      </w:pPr>
      <w:r>
        <w:rPr>
          <w:rFonts w:ascii="Garamond" w:hAnsi="Garamond"/>
          <w:b w:val="0"/>
          <w:i w:val="0"/>
          <w:sz w:val="22"/>
        </w:rPr>
        <w:t>Overreaction, Underreaction, and the Missing Middle</w:t>
      </w:r>
    </w:p>
    <w:p>
      <w:pPr>
        <w:spacing w:after="40" w:line="259" w:lineRule="auto"/>
      </w:pPr>
      <w:r>
        <w:rPr>
          <w:rFonts w:ascii="Garamond" w:hAnsi="Garamond"/>
          <w:b w:val="0"/>
          <w:i w:val="0"/>
          <w:sz w:val="22"/>
        </w:rPr>
        <w:t>Neurofatigue Is Not Laziness</w:t>
      </w:r>
    </w:p>
    <w:p>
      <w:pPr>
        <w:spacing w:after="40" w:line="259" w:lineRule="auto"/>
      </w:pPr>
      <w:r>
        <w:rPr>
          <w:rFonts w:ascii="Garamond" w:hAnsi="Garamond"/>
          <w:b w:val="0"/>
          <w:i w:val="0"/>
          <w:sz w:val="22"/>
        </w:rPr>
        <w:t>Sleep: The Brain's Night Shift</w:t>
      </w:r>
    </w:p>
    <w:p>
      <w:pPr>
        <w:spacing w:after="40" w:line="259" w:lineRule="auto"/>
      </w:pPr>
      <w:r>
        <w:rPr>
          <w:rFonts w:ascii="Garamond" w:hAnsi="Garamond"/>
          <w:b w:val="0"/>
          <w:i w:val="0"/>
          <w:sz w:val="22"/>
        </w:rPr>
        <w:t>Alcohol: The False Reset Button</w:t>
      </w:r>
    </w:p>
    <w:p>
      <w:pPr>
        <w:spacing w:after="40" w:line="259" w:lineRule="auto"/>
      </w:pPr>
      <w:r>
        <w:rPr>
          <w:rFonts w:ascii="Garamond" w:hAnsi="Garamond"/>
          <w:b w:val="0"/>
          <w:i w:val="0"/>
          <w:sz w:val="22"/>
        </w:rPr>
        <w:t>Shame, Identity, and Being Tired of Being Inspiring</w:t>
      </w:r>
    </w:p>
    <w:p>
      <w:pPr>
        <w:spacing w:after="40" w:line="259" w:lineRule="auto"/>
      </w:pPr>
      <w:r>
        <w:rPr>
          <w:rFonts w:ascii="Garamond" w:hAnsi="Garamond"/>
          <w:b w:val="0"/>
          <w:i w:val="0"/>
          <w:sz w:val="22"/>
        </w:rPr>
        <w:t>For the Survivor: Build Your Operating System</w:t>
      </w:r>
    </w:p>
    <w:p>
      <w:pPr>
        <w:spacing w:after="40" w:line="259" w:lineRule="auto"/>
      </w:pPr>
      <w:r>
        <w:rPr>
          <w:rFonts w:ascii="Garamond" w:hAnsi="Garamond"/>
          <w:b w:val="0"/>
          <w:i w:val="0"/>
          <w:sz w:val="22"/>
        </w:rPr>
        <w:t>For the Spouse: Loving Someone Whose Brain Changed</w:t>
      </w:r>
    </w:p>
    <w:p>
      <w:pPr>
        <w:spacing w:after="40" w:line="259" w:lineRule="auto"/>
      </w:pPr>
      <w:r>
        <w:rPr>
          <w:rFonts w:ascii="Garamond" w:hAnsi="Garamond"/>
          <w:b w:val="0"/>
          <w:i w:val="0"/>
          <w:sz w:val="22"/>
        </w:rPr>
        <w:t>For Family and Friends: Stop Cheerleading the Wrong Problem</w:t>
      </w:r>
    </w:p>
    <w:p>
      <w:pPr>
        <w:spacing w:after="40" w:line="259" w:lineRule="auto"/>
      </w:pPr>
      <w:r>
        <w:rPr>
          <w:rFonts w:ascii="Garamond" w:hAnsi="Garamond"/>
          <w:b w:val="0"/>
          <w:i w:val="0"/>
          <w:sz w:val="22"/>
        </w:rPr>
        <w:t>Doctors, Therapists, and the Help You Actually Need to Ask For</w:t>
      </w:r>
    </w:p>
    <w:p>
      <w:pPr>
        <w:spacing w:after="40" w:line="259" w:lineRule="auto"/>
      </w:pPr>
      <w:r>
        <w:rPr>
          <w:rFonts w:ascii="Garamond" w:hAnsi="Garamond"/>
          <w:b w:val="0"/>
          <w:i w:val="0"/>
          <w:sz w:val="22"/>
        </w:rPr>
        <w:t>Work, Money, and the Terror of Being Unreliable</w:t>
      </w:r>
    </w:p>
    <w:p>
      <w:pPr>
        <w:spacing w:after="40" w:line="259" w:lineRule="auto"/>
      </w:pPr>
      <w:r>
        <w:rPr>
          <w:rFonts w:ascii="Garamond" w:hAnsi="Garamond"/>
          <w:b w:val="0"/>
          <w:i w:val="0"/>
          <w:sz w:val="22"/>
        </w:rPr>
        <w:t>Humor as a Life Jacket</w:t>
      </w:r>
    </w:p>
    <w:p>
      <w:pPr>
        <w:spacing w:after="40" w:line="259" w:lineRule="auto"/>
      </w:pPr>
      <w:r>
        <w:rPr>
          <w:rFonts w:ascii="Garamond" w:hAnsi="Garamond"/>
          <w:b w:val="0"/>
          <w:i w:val="0"/>
          <w:sz w:val="22"/>
        </w:rPr>
        <w:t>The Grocery Store Was Not Closed Just to Hurt Me</w:t>
      </w:r>
    </w:p>
    <w:p>
      <w:pPr>
        <w:spacing w:after="40" w:line="259" w:lineRule="auto"/>
      </w:pPr>
      <w:r>
        <w:rPr>
          <w:rFonts w:ascii="Garamond" w:hAnsi="Garamond"/>
          <w:b w:val="0"/>
          <w:i w:val="0"/>
          <w:sz w:val="22"/>
        </w:rPr>
        <w:t>Recovery Is Chemistry</w:t>
      </w:r>
    </w:p>
    <w:p>
      <w:pPr>
        <w:spacing w:after="40" w:line="259" w:lineRule="auto"/>
      </w:pPr>
      <w:r>
        <w:rPr>
          <w:rFonts w:ascii="Garamond" w:hAnsi="Garamond"/>
          <w:b w:val="0"/>
          <w:i w:val="0"/>
          <w:sz w:val="22"/>
        </w:rPr>
        <w:t>How to Talk About the Invisible Injury</w:t>
      </w:r>
    </w:p>
    <w:p>
      <w:pPr>
        <w:spacing w:after="40" w:line="259" w:lineRule="auto"/>
      </w:pPr>
      <w:r>
        <w:rPr>
          <w:rFonts w:ascii="Garamond" w:hAnsi="Garamond"/>
          <w:b w:val="0"/>
          <w:i w:val="0"/>
          <w:sz w:val="22"/>
        </w:rPr>
        <w:t>Setbacks Are Not Proof You Failed</w:t>
      </w:r>
    </w:p>
    <w:p>
      <w:pPr>
        <w:spacing w:after="40" w:line="259" w:lineRule="auto"/>
      </w:pPr>
      <w:r>
        <w:rPr>
          <w:rFonts w:ascii="Garamond" w:hAnsi="Garamond"/>
          <w:b w:val="0"/>
          <w:i w:val="0"/>
          <w:sz w:val="22"/>
        </w:rPr>
        <w:t>Hope After Impact</w:t>
      </w:r>
    </w:p>
    <w:p>
      <w:pPr>
        <w:spacing w:after="40" w:line="259" w:lineRule="auto"/>
      </w:pPr>
      <w:r>
        <w:rPr>
          <w:rFonts w:ascii="Garamond" w:hAnsi="Garamond"/>
          <w:b w:val="0"/>
          <w:i w:val="0"/>
          <w:sz w:val="22"/>
        </w:rPr>
        <w:t>The Promise</w:t>
      </w:r>
    </w:p>
    <w:p>
      <w:r>
        <w:t>The Frustration Modes: When Every Door Feels Closed</w:t>
      </w:r>
    </w:p>
    <w:p>
      <w:r>
        <w:t>The Medication Mirror: When Everyone Else Notices First</w:t>
      </w:r>
    </w:p>
    <w:p>
      <w:r>
        <w:t>Bed for Days, Awake for Days: The Extremes Nobody Sees</w:t>
      </w:r>
    </w:p>
    <w:p>
      <w:r>
        <w:t>The New Normal: Not Smaller, Just Different</w:t>
      </w:r>
    </w:p>
    <w:p>
      <w:r>
        <w:t>Therapy, Family, Journaling, and the Tools That Keep You Here</w:t>
      </w:r>
    </w:p>
    <w:p>
      <w:r>
        <w:t>Other People in the Storm: Public Stories That Prove You Are Not Alone</w:t>
      </w:r>
    </w:p>
    <w:p>
      <w:r>
        <w:t>Appendix J: The New Normal Field Manual</w:t>
      </w:r>
    </w:p>
    <w:p>
      <w:r>
        <w:t>Appendix K: Expanded Resources and Source Notes</w:t>
      </w:r>
    </w:p>
    <w:p>
      <w:r>
        <w:t>Thirty Days of the New Normal</w:t>
      </w:r>
    </w:p>
    <w:p>
      <w:r>
        <w:t>A Note to the Family Member Who Is Tired Too</w:t>
      </w:r>
    </w:p>
    <w:p>
      <w:pPr/>
      <w:r>
        <w:t>The Silent Discharge: When the Hospital Ends but the Injury Does Not</w:t>
      </w:r>
    </w:p>
    <w:p>
      <w:pPr/>
      <w:r>
        <w:t>The Emotional Vocabulary I Wish Someone Had Handed Me</w:t>
      </w:r>
    </w:p>
    <w:p>
      <w:pPr/>
      <w:r>
        <w:t>The Drinking Problem Was a Symptom, and Then It Became a Problem</w:t>
      </w:r>
    </w:p>
    <w:p>
      <w:pPr/>
      <w:r>
        <w:t>What Families Can Say Instead</w:t>
      </w:r>
    </w:p>
    <w:p>
      <w:pPr/>
      <w:r>
        <w:t>Therapy Was Where the System Started Making Sense</w:t>
      </w:r>
    </w:p>
    <w:p>
      <w:pPr/>
      <w:r>
        <w:t>The Work of Becoming Believable</w:t>
      </w:r>
    </w:p>
    <w:p>
      <w:pPr/>
      <w:r>
        <w:t>The Hope After Impact Foundation Starts Here</w:t>
      </w:r>
    </w:p>
    <w:p>
      <w:pPr/>
      <w:r>
        <w:t>The Day You Stop Apologizing for Needing a System</w:t>
      </w:r>
    </w:p>
    <w:p>
      <w:pPr/>
      <w:r>
        <w:t>A Better Ending Than Being Back to Normal</w:t>
      </w:r>
    </w:p>
    <w:p>
      <w:pPr/>
      <w:r>
        <w:t>The Invisible Symptom Field Guide</w:t>
      </w:r>
    </w:p>
    <w:p>
      <w:pPr/>
      <w:r>
        <w:t>The TBI Home Operating Manual</w:t>
      </w:r>
    </w:p>
    <w:p>
      <w:pPr/>
      <w:r>
        <w:t>Letters That Needed a Place to Go</w:t>
      </w:r>
    </w:p>
    <w:p>
      <w:pPr/>
      <w:r>
        <w:t>Hope After Impact as Advocacy</w:t>
      </w:r>
    </w:p>
    <w:p>
      <w:pPr/>
      <w:r>
        <w:t>Eighty Journal Prompts for the Changed Brain</w:t>
      </w:r>
    </w:p>
    <w:p>
      <w:pPr/>
      <w:r>
        <w:t>Scripts for the Moments That Usually Go Bad</w:t>
      </w:r>
    </w:p>
    <w:p>
      <w:pPr/>
      <w:r>
        <w:t>Forty Quotable Reframes for Hope After Impact</w:t>
      </w:r>
    </w:p>
    <w:p>
      <w:pPr/>
      <w:r>
        <w:t>Afterword: The Person Still Here</w:t>
      </w:r>
    </w:p>
    <w:p>
      <w:pPr/>
      <w:r>
        <w:t>Bonus Reframes for the Days You Need One More Sentence</w:t>
      </w:r>
    </w:p>
    <w:p>
      <w:pPr/>
      <w:r>
        <w:t>Author Closing Note: Why This Had to Be Human</w:t>
      </w:r>
    </w:p>
    <w:p>
      <w:pPr>
        <w:spacing w:after="40" w:line="259" w:lineRule="auto"/>
      </w:pPr>
      <w:r>
        <w:rPr>
          <w:rFonts w:ascii="Garamond" w:hAnsi="Garamond"/>
          <w:b w:val="0"/>
          <w:i w:val="0"/>
          <w:sz w:val="22"/>
        </w:rPr>
        <w:t>Appendix A: The TBI Quick-Sheet for Families</w:t>
      </w:r>
    </w:p>
    <w:p>
      <w:pPr>
        <w:spacing w:after="40" w:line="259" w:lineRule="auto"/>
      </w:pPr>
      <w:r>
        <w:rPr>
          <w:rFonts w:ascii="Garamond" w:hAnsi="Garamond"/>
          <w:b w:val="0"/>
          <w:i w:val="0"/>
          <w:sz w:val="22"/>
        </w:rPr>
        <w:t>Appendix B: The Crying Episode Script</w:t>
      </w:r>
    </w:p>
    <w:p>
      <w:pPr>
        <w:spacing w:after="40" w:line="259" w:lineRule="auto"/>
      </w:pPr>
      <w:r>
        <w:rPr>
          <w:rFonts w:ascii="Garamond" w:hAnsi="Garamond"/>
          <w:b w:val="0"/>
          <w:i w:val="0"/>
          <w:sz w:val="22"/>
        </w:rPr>
        <w:t>Appendix C: Family Meeting Template</w:t>
      </w:r>
    </w:p>
    <w:p>
      <w:pPr>
        <w:spacing w:after="40" w:line="259" w:lineRule="auto"/>
      </w:pPr>
      <w:r>
        <w:rPr>
          <w:rFonts w:ascii="Garamond" w:hAnsi="Garamond"/>
          <w:b w:val="0"/>
          <w:i w:val="0"/>
          <w:sz w:val="22"/>
        </w:rPr>
        <w:t>Appendix D: Questions to Bring to a Clinician</w:t>
      </w:r>
    </w:p>
    <w:p>
      <w:pPr>
        <w:spacing w:after="40" w:line="259" w:lineRule="auto"/>
      </w:pPr>
      <w:r>
        <w:rPr>
          <w:rFonts w:ascii="Garamond" w:hAnsi="Garamond"/>
          <w:b w:val="0"/>
          <w:i w:val="0"/>
          <w:sz w:val="22"/>
        </w:rPr>
        <w:t>Appendix E: Resource Directory</w:t>
      </w:r>
    </w:p>
    <w:p>
      <w:pPr>
        <w:spacing w:after="40" w:line="259" w:lineRule="auto"/>
      </w:pPr>
      <w:r>
        <w:rPr>
          <w:rFonts w:ascii="Garamond" w:hAnsi="Garamond"/>
          <w:b w:val="0"/>
          <w:i w:val="0"/>
          <w:sz w:val="22"/>
        </w:rPr>
        <w:t>Appendix F: Recommended Books and Memoirs</w:t>
      </w:r>
    </w:p>
    <w:p>
      <w:pPr>
        <w:spacing w:after="40" w:line="259" w:lineRule="auto"/>
      </w:pPr>
      <w:r>
        <w:rPr>
          <w:rFonts w:ascii="Garamond" w:hAnsi="Garamond"/>
          <w:b w:val="0"/>
          <w:i w:val="0"/>
          <w:sz w:val="22"/>
        </w:rPr>
        <w:t>Appendix G: Source Notes and Further Reading</w:t>
      </w:r>
    </w:p>
    <w:p>
      <w:pPr>
        <w:spacing w:after="40" w:line="259" w:lineRule="auto"/>
      </w:pPr>
      <w:r>
        <w:rPr>
          <w:rFonts w:ascii="Garamond" w:hAnsi="Garamond"/>
          <w:b w:val="0"/>
          <w:i w:val="0"/>
          <w:sz w:val="22"/>
        </w:rPr>
        <w:t>Appendix H: Small Glossary for a Changed Brain</w:t>
      </w:r>
    </w:p>
    <w:p>
      <w:pPr>
        <w:spacing w:after="40" w:line="259" w:lineRule="auto"/>
      </w:pPr>
      <w:r>
        <w:rPr>
          <w:rFonts w:ascii="Garamond" w:hAnsi="Garamond"/>
          <w:b w:val="0"/>
          <w:i w:val="0"/>
          <w:sz w:val="22"/>
        </w:rPr>
        <w:t>Appendix I: Recovery Notes for Bad Days</w:t>
      </w:r>
    </w:p>
    <w:p>
      <w:r>
        <w:br w:type="page"/>
      </w:r>
    </w:p>
    <w:p>
      <w:pPr>
        <w:pStyle w:val="Heading1"/>
        <w:spacing w:before="240" w:after="120"/>
      </w:pPr>
      <w:r>
        <w:rPr>
          <w:rFonts w:ascii="Garamond" w:hAnsi="Garamond"/>
          <w:b/>
          <w:i w:val="0"/>
          <w:sz w:val="34"/>
        </w:rPr>
        <w:t>Introduction: The Invisible Injury Came Later</w:t>
      </w:r>
    </w:p>
    <w:p>
      <w:pPr>
        <w:spacing w:after="200"/>
        <w:ind w:left="432" w:right="432"/>
        <w:jc w:val="center"/>
      </w:pPr>
      <w:r>
        <w:rPr>
          <w:rFonts w:ascii="Garamond" w:hAnsi="Garamond"/>
          <w:b w:val="0"/>
          <w:i/>
          <w:sz w:val="24"/>
        </w:rPr>
        <w:t>The accident broke my body in public. The brain injury kept breaking my life in private.</w:t>
      </w:r>
    </w:p>
    <w:p>
      <w:pPr>
        <w:spacing w:after="80" w:line="259" w:lineRule="auto"/>
        <w:ind w:firstLine="317"/>
      </w:pPr>
      <w:r>
        <w:rPr>
          <w:rFonts w:ascii="Garamond" w:hAnsi="Garamond"/>
          <w:b w:val="0"/>
          <w:i w:val="0"/>
          <w:sz w:val="22"/>
        </w:rPr>
        <w:t>When people hear traumatic brain injury, they often picture the impact. The crash. The ambulance. The coma. The hospital. The visible damage. I had all of that. I had the kind of injury list that makes people lean back and stop joking for a second. I had the kind of story that lets strangers say, 'It is a miracle you are alive,' because sometimes the only polite response to the facts is awe.</w:t>
      </w:r>
    </w:p>
    <w:p>
      <w:pPr>
        <w:spacing w:after="80" w:line="259" w:lineRule="auto"/>
        <w:ind w:firstLine="317"/>
      </w:pPr>
      <w:r>
        <w:rPr>
          <w:rFonts w:ascii="Garamond" w:hAnsi="Garamond"/>
          <w:b w:val="0"/>
          <w:i w:val="0"/>
          <w:sz w:val="22"/>
        </w:rPr>
        <w:t>But the longer I lived with TBI, the more I realized the visible injury is only part of the story. The real injury kept arriving later. It arrived in panic attacks, crying spells, fatigue, shame, alcohol, relationship strain, overreactions, underreactions, and the strange feeling that my brain could still learn while my nervous system kept crashing under normal life. It arrived when I looked okay enough for people to stop asking hard questions.</w:t>
      </w:r>
    </w:p>
    <w:p>
      <w:pPr>
        <w:spacing w:after="80" w:line="259" w:lineRule="auto"/>
        <w:ind w:firstLine="317"/>
      </w:pPr>
      <w:r>
        <w:rPr>
          <w:rFonts w:ascii="Garamond" w:hAnsi="Garamond"/>
          <w:b w:val="0"/>
          <w:i w:val="0"/>
          <w:sz w:val="22"/>
        </w:rPr>
        <w:t>This book is for survivors who do not recognize themselves. It is for spouses who love someone and also feel exhausted by the changes. It is for families who keep mistaking symptoms for character flaws. It is for friends who want to help without becoming motivational parrots. It is for clinicians, coaches, employers, and faith communities who need a more human vocabulary for brain injury.</w:t>
      </w:r>
    </w:p>
    <w:p>
      <w:pPr>
        <w:spacing w:after="80" w:line="259" w:lineRule="auto"/>
        <w:ind w:firstLine="317"/>
      </w:pPr>
      <w:r>
        <w:rPr>
          <w:rFonts w:ascii="Garamond" w:hAnsi="Garamond"/>
          <w:b w:val="0"/>
          <w:i w:val="0"/>
          <w:sz w:val="22"/>
        </w:rPr>
        <w:t>I want it to be funny because humor has kept me alive in rooms where seriousness would have crushed me. I want it to be researched because people with invisible injuries deserve more than vibes. I want it to be quotable because a good sentence can become a handle when your brain has no grip. Mostly, I want it to help someone say, 'Oh. I am not the only one.'</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CDC describes TBI as a major cause of death and disability and tracks hospitalizations and deaths to understand who is affected and how prevention is working. NINDS describes TBI as an injury caused by outside force that can affect thinking, movement, communication, behavior, and long-term functioning. Those definitions are important. But the human definition is this: your brain gets hurt, and everybody has to learn the new rules.</w:t>
      </w:r>
    </w:p>
    <w:p>
      <w:pPr>
        <w:spacing w:after="80" w:line="259" w:lineRule="auto"/>
        <w:ind w:firstLine="317"/>
      </w:pPr>
      <w:r>
        <w:rPr>
          <w:rFonts w:ascii="Garamond" w:hAnsi="Garamond"/>
          <w:b w:val="0"/>
          <w:i w:val="0"/>
          <w:sz w:val="22"/>
        </w:rPr>
        <w:t>Humor does not cancel pain. It lets the pain sit down for a minute without running the whole meeting. Sometimes the bravest sentence in a house is not dramatic. Sometimes it is, 'My brain is being weird and I need a sandwich.'</w:t>
      </w:r>
    </w:p>
    <w:p>
      <w:pPr>
        <w:spacing w:after="80" w:line="259" w:lineRule="auto"/>
        <w:ind w:firstLine="317"/>
      </w:pPr>
      <w:r>
        <w:rPr>
          <w:rFonts w:ascii="Garamond" w:hAnsi="Garamond"/>
          <w:b w:val="0"/>
          <w:i w:val="0"/>
          <w:sz w:val="22"/>
        </w:rPr>
        <w:t>A family can accidentally turn symptoms into character trials. The survivor can accidentally turn symptoms into excuses. Both are traps. The better path is responsibility plus context. We name the injury, we name the impact, and then we build a plan that protects everyone in the room.</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Read this book slowly if your brain tires easily.</w:t>
      </w:r>
    </w:p>
    <w:p>
      <w:pPr>
        <w:pStyle w:val="ListBullet"/>
        <w:spacing w:after="20"/>
      </w:pPr>
      <w:r>
        <w:rPr>
          <w:rFonts w:ascii="Garamond" w:hAnsi="Garamond"/>
          <w:b w:val="0"/>
          <w:i w:val="0"/>
          <w:sz w:val="22"/>
        </w:rPr>
        <w:t>Give chapters to family members instead of trying to explain everything yourself.</w:t>
      </w:r>
    </w:p>
    <w:p>
      <w:pPr>
        <w:pStyle w:val="ListBullet"/>
        <w:spacing w:after="20"/>
      </w:pPr>
      <w:r>
        <w:rPr>
          <w:rFonts w:ascii="Garamond" w:hAnsi="Garamond"/>
          <w:b w:val="0"/>
          <w:i w:val="0"/>
          <w:sz w:val="22"/>
        </w:rPr>
        <w:t>Circle the sentences that sound like you; those may become your language.</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You do not have to understand every neurological detail to become safer to recover around. Start by believing that the invisible part can be real.</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I Can't Not Cry</w:t>
      </w:r>
    </w:p>
    <w:p>
      <w:pPr>
        <w:spacing w:after="200"/>
        <w:ind w:left="432" w:right="432"/>
        <w:jc w:val="center"/>
      </w:pPr>
      <w:r>
        <w:rPr>
          <w:rFonts w:ascii="Garamond" w:hAnsi="Garamond"/>
          <w:b w:val="0"/>
          <w:i/>
          <w:sz w:val="24"/>
        </w:rPr>
        <w:t>The tears were not always sadness. Sometimes they were a warning light on a dashboard nobody else could see.</w:t>
      </w:r>
    </w:p>
    <w:p>
      <w:pPr>
        <w:spacing w:after="80" w:line="259" w:lineRule="auto"/>
        <w:ind w:firstLine="317"/>
      </w:pPr>
      <w:r>
        <w:rPr>
          <w:rFonts w:ascii="Garamond" w:hAnsi="Garamond"/>
          <w:b w:val="0"/>
          <w:i w:val="0"/>
          <w:sz w:val="22"/>
        </w:rPr>
        <w:t>The strangest thing about crying after a brain injury is that everybody thinks they understand crying. They do not. Before the accident, crying was something with a plot. Something happened, you felt something, your face got involved, and eventually the scene ended. After the injury, crying became more like a system alert. It did not always ask permission. It did not always explain itself. Sometimes it arrived before I understood what I was feeling. Sometimes it showed up when I was not sad enough to justify the waterworks. Sometimes I was simply overloaded, and my face became the printer for a document my brain had not finished writing.</w:t>
      </w:r>
    </w:p>
    <w:p>
      <w:pPr>
        <w:spacing w:after="80" w:line="259" w:lineRule="auto"/>
        <w:ind w:firstLine="317"/>
      </w:pPr>
      <w:r>
        <w:rPr>
          <w:rFonts w:ascii="Garamond" w:hAnsi="Garamond"/>
          <w:b w:val="0"/>
          <w:i w:val="0"/>
          <w:sz w:val="22"/>
        </w:rPr>
        <w:t>That is why the title of this book is not I Do Not Want to Cry. It is I Can't Not Cry. There is a difference. One is a preference. The other is a nervous system with a busted volume knob. If you have lived it, you know exactly what I mean. If you love someone who lives it, this book is here to help you stop taking every tear personally and start asking better questions.</w:t>
      </w:r>
    </w:p>
    <w:p>
      <w:pPr>
        <w:spacing w:after="80" w:line="259" w:lineRule="auto"/>
        <w:ind w:firstLine="317"/>
      </w:pPr>
      <w:r>
        <w:rPr>
          <w:rFonts w:ascii="Garamond" w:hAnsi="Garamond"/>
          <w:b w:val="0"/>
          <w:i w:val="0"/>
          <w:sz w:val="22"/>
        </w:rPr>
        <w:t>I was hit by a car while riding my bike in April 2014. Public stories later summarized the visible damage: two brain injuries, a stroke, broken vertebrae in my neck, broken ribs, a broken arm, a collapsed lung, kidney damage, no spleen, facial reconstruction, and an eye socket that did not exactly get the polite memo that a human face should remain assembled. I spent twenty-six days in a coma. My eye would not close for a year and a half. That is the kind of sentence people read and say, 'That must have been the hard part.' It was hard. It was not the only hard part.</w:t>
      </w:r>
    </w:p>
    <w:p>
      <w:pPr>
        <w:spacing w:after="80" w:line="259" w:lineRule="auto"/>
        <w:ind w:firstLine="317"/>
      </w:pPr>
      <w:r>
        <w:rPr>
          <w:rFonts w:ascii="Garamond" w:hAnsi="Garamond"/>
          <w:b w:val="0"/>
          <w:i w:val="0"/>
          <w:sz w:val="22"/>
        </w:rPr>
        <w:t>The first gift of this book is permission. Permission to stop explaining every tear as if you are on trial. Permission to tell loved ones that not every emotional expression is a direct message to them. Permission to ask a doctor about the difference between depression, anxiety, grief, trauma, and neurological emotional expression.</w:t>
      </w:r>
    </w:p>
    <w:p>
      <w:pPr>
        <w:spacing w:after="80" w:line="259" w:lineRule="auto"/>
        <w:ind w:firstLine="317"/>
      </w:pPr>
      <w:r>
        <w:rPr>
          <w:rFonts w:ascii="Garamond" w:hAnsi="Garamond"/>
          <w:b w:val="0"/>
          <w:i w:val="0"/>
          <w:sz w:val="22"/>
        </w:rPr>
        <w:t>The second gift is responsibility. If tears hurt people, if crying becomes avoidance, if episodes become part of a bigger mental-health pattern, we do not hide behind the injury. We get help. We learn. We repair. We build signals before the flood and exits after it.</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Mayo Clinic and Cleveland Clinic both describe pseudobulbar affect as sudden or uncontrollable laughing or crying that can occur after neurological injury, including traumatic brain injury. MSKTC also explains that brain injury can change how people experience or express emotion. This does not mean every crying episode after TBI is PBA, but it means the symptom is real enough to deserve medical language instead of shame.</w:t>
      </w:r>
    </w:p>
    <w:p>
      <w:pPr>
        <w:spacing w:after="80" w:line="259" w:lineRule="auto"/>
        <w:ind w:firstLine="317"/>
      </w:pPr>
      <w:r>
        <w:rPr>
          <w:rFonts w:ascii="Garamond" w:hAnsi="Garamond"/>
          <w:b w:val="0"/>
          <w:i w:val="0"/>
          <w:sz w:val="22"/>
        </w:rPr>
        <w:t>One thing brain injury taught me is that the body can survive faster than the identity can update. Everybody else wants the outside story because it is easier to photograph. The inside story takes longer. It has fewer finish lines and more awkward Tuesdays. That does not make it less real. It makes it the part that needs language.</w:t>
      </w:r>
    </w:p>
    <w:p>
      <w:pPr>
        <w:spacing w:after="80" w:line="259" w:lineRule="auto"/>
        <w:ind w:firstLine="317"/>
      </w:pPr>
      <w:r>
        <w:rPr>
          <w:rFonts w:ascii="Garamond" w:hAnsi="Garamond"/>
          <w:b w:val="0"/>
          <w:i w:val="0"/>
          <w:sz w:val="22"/>
        </w:rPr>
        <w:t>Recovery is not a single heroic mood. It is boring repetition. It is water, sleep, appointments, apologies, walks, logs, medication conversations, therapy, support groups, and choosing not to make the worst five minutes of the day into the blueprint for the rest of your life.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Name the episode without moral judgment: 'My brain is flooding right now.'</w:t>
      </w:r>
    </w:p>
    <w:p>
      <w:pPr>
        <w:pStyle w:val="ListBullet"/>
        <w:spacing w:after="20"/>
      </w:pPr>
      <w:r>
        <w:rPr>
          <w:rFonts w:ascii="Garamond" w:hAnsi="Garamond"/>
          <w:b w:val="0"/>
          <w:i w:val="0"/>
          <w:sz w:val="22"/>
        </w:rPr>
        <w:t>Track when it happens: noise, fatigue, conflict, hunger, crowds, alcohol, sleep loss, or sudden plan changes.</w:t>
      </w:r>
    </w:p>
    <w:p>
      <w:pPr>
        <w:pStyle w:val="ListBullet"/>
        <w:spacing w:after="20"/>
      </w:pPr>
      <w:r>
        <w:rPr>
          <w:rFonts w:ascii="Garamond" w:hAnsi="Garamond"/>
          <w:b w:val="0"/>
          <w:i w:val="0"/>
          <w:sz w:val="22"/>
        </w:rPr>
        <w:t>Tell one trusted person: 'If I cry and cannot explain it, please do not interrogate me while the alarm is going off.'</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Do not ask, 'Why are you crying?' like you are cross-examining a witness. Try, 'Is this sadness, overload, pain, frustration, or do you not know yet?' Sometimes 'I do not know yet' is the most honest answer in the room.</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The Day the Hardware Changed</w:t>
      </w:r>
    </w:p>
    <w:p>
      <w:pPr>
        <w:spacing w:after="200"/>
        <w:ind w:left="432" w:right="432"/>
        <w:jc w:val="center"/>
      </w:pPr>
      <w:r>
        <w:rPr>
          <w:rFonts w:ascii="Garamond" w:hAnsi="Garamond"/>
          <w:b w:val="0"/>
          <w:i/>
          <w:sz w:val="24"/>
        </w:rPr>
        <w:t>The software kept trying to update. The hardware had been through a car accident.</w:t>
      </w:r>
    </w:p>
    <w:p>
      <w:pPr>
        <w:spacing w:after="80" w:line="259" w:lineRule="auto"/>
        <w:ind w:firstLine="317"/>
      </w:pPr>
      <w:r>
        <w:rPr>
          <w:rFonts w:ascii="Garamond" w:hAnsi="Garamond"/>
          <w:b w:val="0"/>
          <w:i w:val="0"/>
          <w:sz w:val="22"/>
        </w:rPr>
        <w:t>Before the accident, my body was not a museum piece, but it worked. I trained. I ran. I pushed. I knew what it felt like to be tired because I chose a hard thing. That kind of tired has pride in it. After the accident, tired became different. It was no longer a badge. It was an operating condition. My brain had been injured, and the rest of my body looked like it had lost a fight with a construction site.</w:t>
      </w:r>
    </w:p>
    <w:p>
      <w:pPr>
        <w:spacing w:after="80" w:line="259" w:lineRule="auto"/>
        <w:ind w:firstLine="317"/>
      </w:pPr>
      <w:r>
        <w:rPr>
          <w:rFonts w:ascii="Garamond" w:hAnsi="Garamond"/>
          <w:b w:val="0"/>
          <w:i w:val="0"/>
          <w:sz w:val="22"/>
        </w:rPr>
        <w:t>A brain injury is not just a bruise in a dramatic location. It is a change to the hardware that interprets reality. People kept wanting the software version of me to reload: personality, ambition, jokes, confidence, business sense, athlete brain, friend brain. Some of that came back. Some of it came back weird. Some of it came back with a spinning beach ball of death in the middle of ordinary life.</w:t>
      </w:r>
    </w:p>
    <w:p>
      <w:pPr>
        <w:spacing w:after="80" w:line="259" w:lineRule="auto"/>
        <w:ind w:firstLine="317"/>
      </w:pPr>
      <w:r>
        <w:rPr>
          <w:rFonts w:ascii="Garamond" w:hAnsi="Garamond"/>
          <w:b w:val="0"/>
          <w:i w:val="0"/>
          <w:sz w:val="22"/>
        </w:rPr>
        <w:t>I like the software upgrade metaphor because it explains the paradox. After TBI, I could still learn. In some ways I became more intense about learning. I could build systems, study patterns, and obsess over details. But the hardware was not the same. The processor ran hot. The battery drained fast. The screen froze at stupid times. The app called 'normal grocery store errand' sometimes crashed the whole machine.</w:t>
      </w:r>
    </w:p>
    <w:p>
      <w:pPr>
        <w:spacing w:after="80" w:line="259" w:lineRule="auto"/>
        <w:ind w:firstLine="317"/>
      </w:pPr>
      <w:r>
        <w:rPr>
          <w:rFonts w:ascii="Garamond" w:hAnsi="Garamond"/>
          <w:b w:val="0"/>
          <w:i w:val="0"/>
          <w:sz w:val="22"/>
        </w:rPr>
        <w:t>The hardware/software analogy also helps families because they often measure the survivor by old software. They remember the old settings: fast, funny, sharp, strong, dependable. Then they see glitches and think the person is choosing them. Sometimes the person is fighting the machine from inside the machine.</w:t>
      </w:r>
    </w:p>
    <w:p>
      <w:pPr>
        <w:spacing w:after="80" w:line="259" w:lineRule="auto"/>
        <w:ind w:firstLine="317"/>
      </w:pPr>
      <w:r>
        <w:rPr>
          <w:rFonts w:ascii="Garamond" w:hAnsi="Garamond"/>
          <w:b w:val="0"/>
          <w:i w:val="0"/>
          <w:sz w:val="22"/>
        </w:rPr>
        <w:t>A damaged brain can still be brilliant. A damaged brain can still be ambitious. A damaged brain can still build, love, joke, pray, lead, and create. But it may need a different power plan. That is not contradiction. That is adaptation.</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NINDS describes traumatic brain injury as brain injury caused by an outside force such as a bump, blow, jolt, rapid movement of the brain inside the skull, or a penetrating object. It also explains that TBI can affect thinking, movement, communication, behavior, sleep, mood, and long-term functioning. That wide range matters because survivors often look physically better long before the brain's internal systems are steady.</w:t>
      </w:r>
    </w:p>
    <w:p>
      <w:pPr>
        <w:spacing w:after="80" w:line="259" w:lineRule="auto"/>
        <w:ind w:firstLine="317"/>
      </w:pPr>
      <w:r>
        <w:rPr>
          <w:rFonts w:ascii="Garamond" w:hAnsi="Garamond"/>
          <w:b w:val="0"/>
          <w:i w:val="0"/>
          <w:sz w:val="22"/>
        </w:rPr>
        <w:t>Recovery is not a single heroic mood. It is boring repetition. It is water, sleep, appointments, apologies, walks, logs, medication conversations, therapy, support groups, and choosing not to make the worst five minutes of the day into the blueprint for the rest of your life.</w:t>
      </w:r>
    </w:p>
    <w:p>
      <w:pPr>
        <w:spacing w:after="80" w:line="259" w:lineRule="auto"/>
        <w:ind w:firstLine="317"/>
      </w:pPr>
      <w:r>
        <w:rPr>
          <w:rFonts w:ascii="Garamond" w:hAnsi="Garamond"/>
          <w:b w:val="0"/>
          <w:i w:val="0"/>
          <w:sz w:val="22"/>
        </w:rPr>
        <w:t>If you are waiting to feel like the old you before you start living, you may wait too long. The old you matters. Grieve that person. Honor that person. But do not let loyalty to an old operating system keep you from building a life with the current one.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Separate ability from capacity. You may be able to do something and still not be able to do it today.</w:t>
      </w:r>
    </w:p>
    <w:p>
      <w:pPr>
        <w:pStyle w:val="ListBullet"/>
        <w:spacing w:after="20"/>
      </w:pPr>
      <w:r>
        <w:rPr>
          <w:rFonts w:ascii="Garamond" w:hAnsi="Garamond"/>
          <w:b w:val="0"/>
          <w:i w:val="0"/>
          <w:sz w:val="22"/>
        </w:rPr>
        <w:t>Use a battery number from 0 to 10 before commitments.</w:t>
      </w:r>
    </w:p>
    <w:p>
      <w:pPr>
        <w:pStyle w:val="ListBullet"/>
        <w:spacing w:after="20"/>
      </w:pPr>
      <w:r>
        <w:rPr>
          <w:rFonts w:ascii="Garamond" w:hAnsi="Garamond"/>
          <w:b w:val="0"/>
          <w:i w:val="0"/>
          <w:sz w:val="22"/>
        </w:rPr>
        <w:t>When you crash, ask: Was this too much input, too much emotion, too little sleep, or too much pride?</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Stop using yesterday's good day as evidence that today's bad day is laziness. A damaged system can perform and still be unstable. Both can be true.</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Waking Up Without a Manual</w:t>
      </w:r>
    </w:p>
    <w:p>
      <w:pPr>
        <w:spacing w:after="200"/>
        <w:ind w:left="432" w:right="432"/>
        <w:jc w:val="center"/>
      </w:pPr>
      <w:r>
        <w:rPr>
          <w:rFonts w:ascii="Garamond" w:hAnsi="Garamond"/>
          <w:b w:val="0"/>
          <w:i/>
          <w:sz w:val="24"/>
        </w:rPr>
        <w:t>Coming out of a coma is not like waking from a nap. It is more like being returned to a house after the wiring has been changed by raccoons.</w:t>
      </w:r>
    </w:p>
    <w:p>
      <w:pPr>
        <w:spacing w:after="80" w:line="259" w:lineRule="auto"/>
        <w:ind w:firstLine="317"/>
      </w:pPr>
      <w:r>
        <w:rPr>
          <w:rFonts w:ascii="Garamond" w:hAnsi="Garamond"/>
          <w:b w:val="0"/>
          <w:i w:val="0"/>
          <w:sz w:val="22"/>
        </w:rPr>
        <w:t>A twenty-six-day coma makes for a clean fact in a bio and a very strange missing chapter in a life. Other people remember parts of it better than you do. They remember waiting rooms, machines, fear, phone calls, and the particular silence that shows up when nobody wants to say what they are thinking. You wake up and people are relieved, but relief is not the same as understanding. You are alive. That is the headline. Then the actual work begins.</w:t>
      </w:r>
    </w:p>
    <w:p>
      <w:pPr>
        <w:spacing w:after="80" w:line="259" w:lineRule="auto"/>
        <w:ind w:firstLine="317"/>
      </w:pPr>
      <w:r>
        <w:rPr>
          <w:rFonts w:ascii="Garamond" w:hAnsi="Garamond"/>
          <w:b w:val="0"/>
          <w:i w:val="0"/>
          <w:sz w:val="22"/>
        </w:rPr>
        <w:t>Hospitals have a way of making survival look organized. There are monitors, professionals, schedules, alarms, charts, medications, and people who know the names of things. Then, eventually, you are home or trying to become home again, and the real world has no nurse call button. It has mail, bills, conversations, stairs, noise, family expectations, and a refrigerator full of decisions.</w:t>
      </w:r>
    </w:p>
    <w:p>
      <w:pPr>
        <w:spacing w:after="80" w:line="259" w:lineRule="auto"/>
        <w:ind w:firstLine="317"/>
      </w:pPr>
      <w:r>
        <w:rPr>
          <w:rFonts w:ascii="Garamond" w:hAnsi="Garamond"/>
          <w:b w:val="0"/>
          <w:i w:val="0"/>
          <w:sz w:val="22"/>
        </w:rPr>
        <w:t>I wish every discharge packet included one honest sentence in large print: The person may survive the impact before they understand the aftermath. Families need that sentence too. They need to know that improvement is not the same as return. They need to know the survivor may be grateful and terrified, funny and furious, determined and completely depleted, sometimes within the same hour.</w:t>
      </w:r>
    </w:p>
    <w:p>
      <w:pPr>
        <w:spacing w:after="80" w:line="259" w:lineRule="auto"/>
        <w:ind w:firstLine="317"/>
      </w:pPr>
      <w:r>
        <w:rPr>
          <w:rFonts w:ascii="Garamond" w:hAnsi="Garamond"/>
          <w:b w:val="0"/>
          <w:i w:val="0"/>
          <w:sz w:val="22"/>
        </w:rPr>
        <w:t>A manual would have helped everyone. It would have told my family when to push and when to stop. It would have told me why my reactions felt foreign. It would have told friends why a public miracle can still have private terror. Since no manual arrived, we had to build one the hard way.</w:t>
      </w:r>
    </w:p>
    <w:p>
      <w:pPr>
        <w:spacing w:after="80" w:line="259" w:lineRule="auto"/>
        <w:ind w:firstLine="317"/>
      </w:pPr>
      <w:r>
        <w:rPr>
          <w:rFonts w:ascii="Garamond" w:hAnsi="Garamond"/>
          <w:b w:val="0"/>
          <w:i w:val="0"/>
          <w:sz w:val="22"/>
        </w:rPr>
        <w:t>The missing manual is why so many families fight after the hospital. Nobody is evil. Everybody is scared. The survivor wants autonomy. The family wants safety. The doctors want compliance. The insurance company wants codes. The brain wants quiet. It is a crowded negotiation.</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CDC notes that TBI symptoms can affect how a person feels, thinks, acts, and sleeps, and that symptoms may appear immediately or later. NINDS also describes primary injury and secondary processes after trauma, which is one reason early medical care and follow-up matter. The practical point for families is simple: the first discharge is not the end of recovery.</w:t>
      </w:r>
    </w:p>
    <w:p>
      <w:pPr>
        <w:spacing w:after="80" w:line="259" w:lineRule="auto"/>
        <w:ind w:firstLine="317"/>
      </w:pPr>
      <w:r>
        <w:rPr>
          <w:rFonts w:ascii="Garamond" w:hAnsi="Garamond"/>
          <w:b w:val="0"/>
          <w:i w:val="0"/>
          <w:sz w:val="22"/>
        </w:rPr>
        <w:t>Humor does not cancel pain. It lets the pain sit down for a minute without running the whole meeting. Sometimes the bravest sentence in a house is not dramatic. Sometimes it is, 'My brain is being weird and I need a sandwich.'</w:t>
      </w:r>
    </w:p>
    <w:p>
      <w:pPr>
        <w:spacing w:after="80" w:line="259" w:lineRule="auto"/>
        <w:ind w:firstLine="317"/>
      </w:pPr>
      <w:r>
        <w:rPr>
          <w:rFonts w:ascii="Garamond" w:hAnsi="Garamond"/>
          <w:b w:val="0"/>
          <w:i w:val="0"/>
          <w:sz w:val="22"/>
        </w:rPr>
        <w:t>A family can accidentally turn symptoms into character trials. The survivor can accidentally turn symptoms into excuses. Both are traps. The better path is responsibility plus context. We name the injury, we name the impact, and then we build a plan that protects everyone in the room.</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Create a post-hospital command center: medications, appointments, symptoms, questions, emergency contacts.</w:t>
      </w:r>
    </w:p>
    <w:p>
      <w:pPr>
        <w:pStyle w:val="ListBullet"/>
        <w:spacing w:after="20"/>
      </w:pPr>
      <w:r>
        <w:rPr>
          <w:rFonts w:ascii="Garamond" w:hAnsi="Garamond"/>
          <w:b w:val="0"/>
          <w:i w:val="0"/>
          <w:sz w:val="22"/>
        </w:rPr>
        <w:t>Write down changes instead of arguing about whether they are real.</w:t>
      </w:r>
    </w:p>
    <w:p>
      <w:pPr>
        <w:pStyle w:val="ListBullet"/>
        <w:spacing w:after="20"/>
      </w:pPr>
      <w:r>
        <w:rPr>
          <w:rFonts w:ascii="Garamond" w:hAnsi="Garamond"/>
          <w:b w:val="0"/>
          <w:i w:val="0"/>
          <w:sz w:val="22"/>
        </w:rPr>
        <w:t>Schedule rest as a medical activity, not a failure.</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When someone comes home after TBI, do not celebrate by overwhelming them. Keep the room calm. Keep instructions simple. And for the love of all neurological dignity, do not turn every visit into a surprise party for their injured brain.</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The Eye That Would Not Close</w:t>
      </w:r>
    </w:p>
    <w:p>
      <w:pPr>
        <w:spacing w:after="200"/>
        <w:ind w:left="432" w:right="432"/>
        <w:jc w:val="center"/>
      </w:pPr>
      <w:r>
        <w:rPr>
          <w:rFonts w:ascii="Garamond" w:hAnsi="Garamond"/>
          <w:b w:val="0"/>
          <w:i/>
          <w:sz w:val="24"/>
        </w:rPr>
        <w:t>Some injuries are invisible. Some are so visible that people forget to ask about the invisible ones.</w:t>
      </w:r>
    </w:p>
    <w:p>
      <w:pPr>
        <w:spacing w:after="80" w:line="259" w:lineRule="auto"/>
        <w:ind w:firstLine="317"/>
      </w:pPr>
      <w:r>
        <w:rPr>
          <w:rFonts w:ascii="Garamond" w:hAnsi="Garamond"/>
          <w:b w:val="0"/>
          <w:i w:val="0"/>
          <w:sz w:val="22"/>
        </w:rPr>
        <w:t>My eye did not close for about a year and a half. There is no cool way to say that. It sounds like a horror movie detail, and honestly it felt like one sometimes. The face is public property in a way the brain is not. People look at it. People read it. People decide how you are doing by it. After facial trauma, you become aware of how much identity lives in the mirror.</w:t>
      </w:r>
    </w:p>
    <w:p>
      <w:pPr>
        <w:spacing w:after="80" w:line="259" w:lineRule="auto"/>
        <w:ind w:firstLine="317"/>
      </w:pPr>
      <w:r>
        <w:rPr>
          <w:rFonts w:ascii="Garamond" w:hAnsi="Garamond"/>
          <w:b w:val="0"/>
          <w:i w:val="0"/>
          <w:sz w:val="22"/>
        </w:rPr>
        <w:t>The visible injuries gave people something to understand. They could see swelling, scars, hardware, asymmetry, the eye problem, the parts of me that looked like the accident had signed its name. But the visible injuries also stole attention from the quieter damage. If my face looked better, people assumed the story was improving. If I could walk, laugh, or make a joke, people assumed the person they knew was back on schedule.</w:t>
      </w:r>
    </w:p>
    <w:p>
      <w:pPr>
        <w:spacing w:after="80" w:line="259" w:lineRule="auto"/>
        <w:ind w:firstLine="317"/>
      </w:pPr>
      <w:r>
        <w:rPr>
          <w:rFonts w:ascii="Garamond" w:hAnsi="Garamond"/>
          <w:b w:val="0"/>
          <w:i w:val="0"/>
          <w:sz w:val="22"/>
        </w:rPr>
        <w:t>That is one of the strange cruelties of recovery. The body can become convincing. The survivor can learn to perform wellness in public. Meanwhile, the brain may still be running emergency protocols in the background. I could look more normal and still be one fluorescent-light grocery aisle away from melting down like a toddler in a suit.</w:t>
      </w:r>
    </w:p>
    <w:p>
      <w:pPr>
        <w:spacing w:after="80" w:line="259" w:lineRule="auto"/>
        <w:ind w:firstLine="317"/>
      </w:pPr>
      <w:r>
        <w:rPr>
          <w:rFonts w:ascii="Garamond" w:hAnsi="Garamond"/>
          <w:b w:val="0"/>
          <w:i w:val="0"/>
          <w:sz w:val="22"/>
        </w:rPr>
        <w:t>There is a strange loneliness in having a visible injury and an invisible one at the same time. The visible injury attracts sympathy. The invisible one demands belief. Sympathy is easier to get than belief. That is why TBI awareness matters.</w:t>
      </w:r>
    </w:p>
    <w:p>
      <w:pPr>
        <w:spacing w:after="80" w:line="259" w:lineRule="auto"/>
        <w:ind w:firstLine="317"/>
      </w:pPr>
      <w:r>
        <w:rPr>
          <w:rFonts w:ascii="Garamond" w:hAnsi="Garamond"/>
          <w:b w:val="0"/>
          <w:i w:val="0"/>
          <w:sz w:val="22"/>
        </w:rPr>
        <w:t>My eye became a symbol I did not ask for. It reminded me that recovery is physical, social, emotional, and neurological. It reminded me that looking at someone is not the same as understanding them.</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NINDS notes that TBI can include perception and sensation symptoms, visual problems, fatigue, anxiety, mood changes, and other symptoms. CDC's symptom categories also include vision problems, feeling tired, emotional symptoms, and sleep changes. A person does not need to look injured to be injured.</w:t>
      </w:r>
    </w:p>
    <w:p>
      <w:pPr>
        <w:spacing w:after="80" w:line="259" w:lineRule="auto"/>
        <w:ind w:firstLine="317"/>
      </w:pPr>
      <w:r>
        <w:rPr>
          <w:rFonts w:ascii="Garamond" w:hAnsi="Garamond"/>
          <w:b w:val="0"/>
          <w:i w:val="0"/>
          <w:sz w:val="22"/>
        </w:rPr>
        <w:t>One thing brain injury taught me is that the body can survive faster than the identity can update. Everybody else wants the outside story because it is easier to photograph. The inside story takes longer. It has fewer finish lines and more awkward Tuesdays. That does not make it less real. It makes it the part that needs language.</w:t>
      </w:r>
    </w:p>
    <w:p>
      <w:pPr>
        <w:spacing w:after="80" w:line="259" w:lineRule="auto"/>
        <w:ind w:firstLine="317"/>
      </w:pPr>
      <w:r>
        <w:rPr>
          <w:rFonts w:ascii="Garamond" w:hAnsi="Garamond"/>
          <w:b w:val="0"/>
          <w:i w:val="0"/>
          <w:sz w:val="22"/>
        </w:rPr>
        <w:t>Recovery is not a single heroic mood. It is boring repetition. It is water, sleep, appointments, apologies, walks, logs, medication conversations, therapy, support groups, and choosing not to make the worst five minutes of the day into the blueprint for the rest of your life.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Practice a short public explanation: 'I had a brain injury. Some days my symptoms are visible; some days they are not.'</w:t>
      </w:r>
    </w:p>
    <w:p>
      <w:pPr>
        <w:pStyle w:val="ListBullet"/>
        <w:spacing w:after="20"/>
      </w:pPr>
      <w:r>
        <w:rPr>
          <w:rFonts w:ascii="Garamond" w:hAnsi="Garamond"/>
          <w:b w:val="0"/>
          <w:i w:val="0"/>
          <w:sz w:val="22"/>
        </w:rPr>
        <w:t>Do not give everyone the full medical documentary. Choose who gets the long version.</w:t>
      </w:r>
    </w:p>
    <w:p>
      <w:pPr>
        <w:pStyle w:val="ListBullet"/>
        <w:spacing w:after="20"/>
      </w:pPr>
      <w:r>
        <w:rPr>
          <w:rFonts w:ascii="Garamond" w:hAnsi="Garamond"/>
          <w:b w:val="0"/>
          <w:i w:val="0"/>
          <w:sz w:val="22"/>
        </w:rPr>
        <w:t>Use sunglasses, hats, eye protection, and light-control strategies if your care team approves and they help.</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Do not say, 'But you look fine' unless your goal is to become a villain in a survivor's memoir. Try, 'You look better, but how is your brain handling today?' That question can change the whole room.</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The Public Comeback and the Private Crash</w:t>
      </w:r>
    </w:p>
    <w:p>
      <w:pPr>
        <w:spacing w:after="200"/>
        <w:ind w:left="432" w:right="432"/>
        <w:jc w:val="center"/>
      </w:pPr>
      <w:r>
        <w:rPr>
          <w:rFonts w:ascii="Garamond" w:hAnsi="Garamond"/>
          <w:b w:val="0"/>
          <w:i/>
          <w:sz w:val="24"/>
        </w:rPr>
        <w:t>The headline said comeback. My nervous system said, let's not get cocky.</w:t>
      </w:r>
    </w:p>
    <w:p>
      <w:pPr>
        <w:spacing w:after="80" w:line="259" w:lineRule="auto"/>
        <w:ind w:firstLine="317"/>
      </w:pPr>
      <w:r>
        <w:rPr>
          <w:rFonts w:ascii="Garamond" w:hAnsi="Garamond"/>
          <w:b w:val="0"/>
          <w:i w:val="0"/>
          <w:sz w:val="22"/>
        </w:rPr>
        <w:t>Babbittville publicly described the athlete version of the story: the marathon, the crash, the catastrophic injuries, the absurd plan to come back and run Boston. That story matters. It is true. It is also incomplete. Public comeback stories are edited for courage because courage is easier to sell than confusion. A finish line makes a good photograph. Crying in the car because a plan changed does not.</w:t>
      </w:r>
    </w:p>
    <w:p>
      <w:pPr>
        <w:spacing w:after="80" w:line="259" w:lineRule="auto"/>
        <w:ind w:firstLine="317"/>
      </w:pPr>
      <w:r>
        <w:rPr>
          <w:rFonts w:ascii="Garamond" w:hAnsi="Garamond"/>
          <w:b w:val="0"/>
          <w:i w:val="0"/>
          <w:sz w:val="22"/>
        </w:rPr>
        <w:t>One year after the accident, I finished the Boston Marathon. Later, by 2018, I qualified for the Ironman 70.3 World Championship. Those milestones are part of me, and I am proud of them. But athletic recovery can accidentally hide neurological suffering. People see movement and assume wholeness. They see grit and assume stability. They see a medal and think the brain signed off on the achievement like an accountant approving an expense report.</w:t>
      </w:r>
    </w:p>
    <w:p>
      <w:pPr>
        <w:spacing w:after="80" w:line="259" w:lineRule="auto"/>
        <w:ind w:firstLine="317"/>
      </w:pPr>
      <w:r>
        <w:rPr>
          <w:rFonts w:ascii="Garamond" w:hAnsi="Garamond"/>
          <w:b w:val="0"/>
          <w:i w:val="0"/>
          <w:sz w:val="22"/>
        </w:rPr>
        <w:t>I want to be very careful here. The comeback was real. The pride was real. The discipline was real. But a public comeback does not cancel a private crash. Sometimes it complicates it. Because once people call you inspiring, it becomes harder to admit you are still scared, still crying, still panicking, still drinking too much, still not sure why your brain just treated a minor inconvenience like a felony.</w:t>
      </w:r>
    </w:p>
    <w:p>
      <w:pPr>
        <w:spacing w:after="80" w:line="259" w:lineRule="auto"/>
        <w:ind w:firstLine="317"/>
      </w:pPr>
      <w:r>
        <w:rPr>
          <w:rFonts w:ascii="Garamond" w:hAnsi="Garamond"/>
          <w:b w:val="0"/>
          <w:i w:val="0"/>
          <w:sz w:val="22"/>
        </w:rPr>
        <w:t>The public story gave me fuel. It also created pressure. Once people see you as a comeback, they can become uncomfortable when you still have symptoms. It is as if suffering is supposed to read the article and realize it has overstayed its welcome.</w:t>
      </w:r>
    </w:p>
    <w:p>
      <w:pPr>
        <w:spacing w:after="80" w:line="259" w:lineRule="auto"/>
        <w:ind w:firstLine="317"/>
      </w:pPr>
      <w:r>
        <w:rPr>
          <w:rFonts w:ascii="Garamond" w:hAnsi="Garamond"/>
          <w:b w:val="0"/>
          <w:i w:val="0"/>
          <w:sz w:val="22"/>
        </w:rPr>
        <w:t>This book tells the underside of the comeback. Not to erase the accomplishment, but to humanize it. A finish line is real. So is the panic that comes later. Both belonged to the same life.</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Long-term recovery after TBI can include cognitive, emotional, sleep, pain, and physical issues. NINDS and CDC both emphasize the range of effects. MSKTC adds that emotional and behavioral changes may arise from brain changes, life changes, cognitive overload, and substance use. That combination is why 'high functioning' and 'struggling' can live in the same person.</w:t>
      </w:r>
    </w:p>
    <w:p>
      <w:pPr>
        <w:spacing w:after="80" w:line="259" w:lineRule="auto"/>
        <w:ind w:firstLine="317"/>
      </w:pPr>
      <w:r>
        <w:rPr>
          <w:rFonts w:ascii="Garamond" w:hAnsi="Garamond"/>
          <w:b w:val="0"/>
          <w:i w:val="0"/>
          <w:sz w:val="22"/>
        </w:rPr>
        <w:t>The goal is not to become fragile. The goal is to become accurate. Fragile says, 'I cannot do anything.' Accurate says, 'I can do this under these conditions, and if the conditions change, I need a different plan.' Accuracy is not weakness. Accuracy is how adults with damaged systems keep promises.</w:t>
      </w:r>
    </w:p>
    <w:p>
      <w:pPr>
        <w:spacing w:after="80" w:line="259" w:lineRule="auto"/>
        <w:ind w:firstLine="317"/>
      </w:pPr>
      <w:r>
        <w:rPr>
          <w:rFonts w:ascii="Garamond" w:hAnsi="Garamond"/>
          <w:b w:val="0"/>
          <w:i w:val="0"/>
          <w:sz w:val="22"/>
        </w:rPr>
        <w:t>One thing brain injury taught me is that the body can survive faster than the identity can update. Everybody else wants the outside story because it is easier to photograph. The inside story takes longer. It has fewer finish lines and more awkward Tuesdays. That does not make it less real. It makes it the part that needs language.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Keep the medal and tell the truth. You are allowed to be proud and still need help.</w:t>
      </w:r>
    </w:p>
    <w:p>
      <w:pPr>
        <w:pStyle w:val="ListBullet"/>
        <w:spacing w:after="20"/>
      </w:pPr>
      <w:r>
        <w:rPr>
          <w:rFonts w:ascii="Garamond" w:hAnsi="Garamond"/>
          <w:b w:val="0"/>
          <w:i w:val="0"/>
          <w:sz w:val="22"/>
        </w:rPr>
        <w:t>When people call you inspiring, answer with a more honest sentence: 'Thank you. It is still complicated.'</w:t>
      </w:r>
    </w:p>
    <w:p>
      <w:pPr>
        <w:pStyle w:val="ListBullet"/>
        <w:spacing w:after="20"/>
      </w:pPr>
      <w:r>
        <w:rPr>
          <w:rFonts w:ascii="Garamond" w:hAnsi="Garamond"/>
          <w:b w:val="0"/>
          <w:i w:val="0"/>
          <w:sz w:val="22"/>
        </w:rPr>
        <w:t>Do not build an identity so strong that you cannot admit symptoms.</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Celebrate achievements, but do not use them as a weapon. 'You ran a marathon, so you can handle this dinner' is not encouragement. It is a misunderstanding with shoes on.</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Emotional Flooding: When the Brain Hits Send</w:t>
      </w:r>
    </w:p>
    <w:p>
      <w:pPr>
        <w:spacing w:after="200"/>
        <w:ind w:left="432" w:right="432"/>
        <w:jc w:val="center"/>
      </w:pPr>
      <w:r>
        <w:rPr>
          <w:rFonts w:ascii="Garamond" w:hAnsi="Garamond"/>
          <w:b w:val="0"/>
          <w:i/>
          <w:sz w:val="24"/>
        </w:rPr>
        <w:t>After TBI, emotion can arrive like an email you did not write but somehow sent to everyone.</w:t>
      </w:r>
    </w:p>
    <w:p>
      <w:pPr>
        <w:spacing w:after="80" w:line="259" w:lineRule="auto"/>
        <w:ind w:firstLine="317"/>
      </w:pPr>
      <w:r>
        <w:rPr>
          <w:rFonts w:ascii="Garamond" w:hAnsi="Garamond"/>
          <w:b w:val="0"/>
          <w:i w:val="0"/>
          <w:sz w:val="22"/>
        </w:rPr>
        <w:t>Emotional flooding is one of the hardest symptoms to explain because the survivor can look like the problem. You snap. You cry. You shut down. You get too loud, too quiet, too intense, too absent. Everyone else sees behavior. You feel the surge before you can translate it. By the time you have words, the room may already be reacting to the version of you that arrived first.</w:t>
      </w:r>
    </w:p>
    <w:p>
      <w:pPr>
        <w:spacing w:after="80" w:line="259" w:lineRule="auto"/>
        <w:ind w:firstLine="317"/>
      </w:pPr>
      <w:r>
        <w:rPr>
          <w:rFonts w:ascii="Garamond" w:hAnsi="Garamond"/>
          <w:b w:val="0"/>
          <w:i w:val="0"/>
          <w:sz w:val="22"/>
        </w:rPr>
        <w:t>This is where shame grows. Shame says, 'That was me. I am broken. I am dangerous. I am weak.' Language says, 'That was a nervous system event. It still matters. It may still hurt people. But it can be studied, managed, apologized for, and reduced.' Language does not excuse everything. It gives you a handle so the symptom stops driving without a license.</w:t>
      </w:r>
    </w:p>
    <w:p>
      <w:pPr>
        <w:spacing w:after="80" w:line="259" w:lineRule="auto"/>
        <w:ind w:firstLine="317"/>
      </w:pPr>
      <w:r>
        <w:rPr>
          <w:rFonts w:ascii="Garamond" w:hAnsi="Garamond"/>
          <w:b w:val="0"/>
          <w:i w:val="0"/>
          <w:sz w:val="22"/>
        </w:rPr>
        <w:t>For me, the problem was not only big emotion. It was speed. The middle disappeared. Before TBI, an annoyance could become frustration. After TBI, an annoyance could skip the lobby and sprint straight to crisis. Sometimes I knew I was overreacting while I was overreacting, which is a special kind of hell because you get to be both the fire and the witness.</w:t>
      </w:r>
    </w:p>
    <w:p>
      <w:pPr>
        <w:spacing w:after="80" w:line="259" w:lineRule="auto"/>
        <w:ind w:firstLine="317"/>
      </w:pPr>
      <w:r>
        <w:rPr>
          <w:rFonts w:ascii="Garamond" w:hAnsi="Garamond"/>
          <w:b w:val="0"/>
          <w:i w:val="0"/>
          <w:sz w:val="22"/>
        </w:rPr>
        <w:t>The repair after flooding matters because symptoms can become relationships if we do not interrupt the pattern. A child, spouse, friend, or coworker may not understand TBI, but they will remember how they felt around you. That is why repair is not optional. It is part of the treatment plan for the household.</w:t>
      </w:r>
    </w:p>
    <w:p>
      <w:pPr>
        <w:spacing w:after="80" w:line="259" w:lineRule="auto"/>
        <w:ind w:firstLine="317"/>
      </w:pPr>
      <w:r>
        <w:rPr>
          <w:rFonts w:ascii="Garamond" w:hAnsi="Garamond"/>
          <w:b w:val="0"/>
          <w:i w:val="0"/>
          <w:sz w:val="22"/>
        </w:rPr>
        <w:t>The survivor deserves compassion. The people around the survivor deserve safety. Those two truths need to stop being treated like enemies.</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MSKTC explains that emotional changes after TBI can happen when brain areas and chemicals involved in emotion are affected. BrainLine describes emotional lability as rapid, intense emotion with little lasting effect and notes that sudden crying or laughing may occur without matching internal feeling. Those descriptions do not remove responsibility, but they remove the lie that the survivor is simply being dramatic.</w:t>
      </w:r>
    </w:p>
    <w:p>
      <w:pPr>
        <w:spacing w:after="80" w:line="259" w:lineRule="auto"/>
        <w:ind w:firstLine="317"/>
      </w:pPr>
      <w:r>
        <w:rPr>
          <w:rFonts w:ascii="Garamond" w:hAnsi="Garamond"/>
          <w:b w:val="0"/>
          <w:i w:val="0"/>
          <w:sz w:val="22"/>
        </w:rPr>
        <w:t>There is a phrase I wish more people used after brain injury: 'That makes sense.' Not 'that is fine.' Not 'do whatever you want.' Just 'that makes sense.' It makes sense that crowds are hard. It makes sense that sudden changes hurt. It makes sense that fatigue changes personality. Once something makes sense, it can be handled. Until then, everybody just fights the smoke.</w:t>
      </w:r>
    </w:p>
    <w:p>
      <w:pPr>
        <w:spacing w:after="80" w:line="259" w:lineRule="auto"/>
        <w:ind w:firstLine="317"/>
      </w:pPr>
      <w:r>
        <w:rPr>
          <w:rFonts w:ascii="Garamond" w:hAnsi="Garamond"/>
          <w:b w:val="0"/>
          <w:i w:val="0"/>
          <w:sz w:val="22"/>
        </w:rPr>
        <w:t>Humor does not cancel pain. It lets the pain sit down for a minute without running the whole meeting. Sometimes the bravest sentence in a house is not dramatic. Sometimes it is, 'My brain is being weird and I need a sandwich.'</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Use the phrase: 'I am flooding. I need ten minutes before words.'</w:t>
      </w:r>
    </w:p>
    <w:p>
      <w:pPr>
        <w:pStyle w:val="ListBullet"/>
        <w:spacing w:after="20"/>
      </w:pPr>
      <w:r>
        <w:rPr>
          <w:rFonts w:ascii="Garamond" w:hAnsi="Garamond"/>
          <w:b w:val="0"/>
          <w:i w:val="0"/>
          <w:sz w:val="22"/>
        </w:rPr>
        <w:t>Create a pause rule: no major decisions, texts, purchases, arguments, or apologies while flooded.</w:t>
      </w:r>
    </w:p>
    <w:p>
      <w:pPr>
        <w:pStyle w:val="ListBullet"/>
        <w:spacing w:after="20"/>
      </w:pPr>
      <w:r>
        <w:rPr>
          <w:rFonts w:ascii="Garamond" w:hAnsi="Garamond"/>
          <w:b w:val="0"/>
          <w:i w:val="0"/>
          <w:sz w:val="22"/>
        </w:rPr>
        <w:t>After the episode, repair specifically: name what happened, name what you are doing to reduce it, and ask what the other person needs.</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During the flood, reduce input. Do not add lectures, sarcasm, ten questions, or a courtroom summary of the survivor's flaws. You can set boundaries without pouring gasoline on the wiring.</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PBA, Depression, and the Difference That Matters</w:t>
      </w:r>
    </w:p>
    <w:p>
      <w:pPr>
        <w:spacing w:after="200"/>
        <w:ind w:left="432" w:right="432"/>
        <w:jc w:val="center"/>
      </w:pPr>
      <w:r>
        <w:rPr>
          <w:rFonts w:ascii="Garamond" w:hAnsi="Garamond"/>
          <w:b w:val="0"/>
          <w:i/>
          <w:sz w:val="24"/>
        </w:rPr>
        <w:t>Not all crying is depression. Not all depression cries. The brain is rude like that.</w:t>
      </w:r>
    </w:p>
    <w:p>
      <w:pPr>
        <w:spacing w:after="80" w:line="259" w:lineRule="auto"/>
        <w:ind w:firstLine="317"/>
      </w:pPr>
      <w:r>
        <w:rPr>
          <w:rFonts w:ascii="Garamond" w:hAnsi="Garamond"/>
          <w:b w:val="0"/>
          <w:i w:val="0"/>
          <w:sz w:val="22"/>
        </w:rPr>
        <w:t>Because this book is called I Can't Not Cry, we have to talk carefully about pseudobulbar affect, depression, grief, anxiety, and plain old human sadness. They can overlap. They can imitate each other. They can also be different. A crying episode that explodes and ends may not be the same thing as a depressive episode that sits on your chest for weeks. A person can have one, both, or neither and still need help.</w:t>
      </w:r>
    </w:p>
    <w:p>
      <w:pPr>
        <w:spacing w:after="80" w:line="259" w:lineRule="auto"/>
        <w:ind w:firstLine="317"/>
      </w:pPr>
      <w:r>
        <w:rPr>
          <w:rFonts w:ascii="Garamond" w:hAnsi="Garamond"/>
          <w:b w:val="0"/>
          <w:i w:val="0"/>
          <w:sz w:val="22"/>
        </w:rPr>
        <w:t>After my injury, crying was not always a clean emotional statement. Sometimes I was sad. Sometimes I was tired. Sometimes I was overwhelmed. Sometimes my brain seemed to dump water out of my face because the internal pressure had nowhere else to go. The mistake is assuming the tears tell the whole diagnosis. They do not. They are evidence. Evidence needs context.</w:t>
      </w:r>
    </w:p>
    <w:p>
      <w:pPr>
        <w:spacing w:after="80" w:line="259" w:lineRule="auto"/>
        <w:ind w:firstLine="317"/>
      </w:pPr>
      <w:r>
        <w:rPr>
          <w:rFonts w:ascii="Garamond" w:hAnsi="Garamond"/>
          <w:b w:val="0"/>
          <w:i w:val="0"/>
          <w:sz w:val="22"/>
        </w:rPr>
        <w:t>This is one reason survivors need clinicians who understand brain injury. If a doctor, therapist, spouse, or friend hears crying and instantly labels it weakness, drama, or depression, the survivor may never get the right conversation. On the other hand, if every painful feeling is dismissed as 'just brain injury,' the survivor may not get help for depression, anxiety, trauma, grief, or substance use. Both errors hurt people.</w:t>
      </w:r>
    </w:p>
    <w:p>
      <w:pPr>
        <w:spacing w:after="80" w:line="259" w:lineRule="auto"/>
        <w:ind w:firstLine="317"/>
      </w:pPr>
      <w:r>
        <w:rPr>
          <w:rFonts w:ascii="Garamond" w:hAnsi="Garamond"/>
          <w:b w:val="0"/>
          <w:i w:val="0"/>
          <w:sz w:val="22"/>
        </w:rPr>
        <w:t>If you cry suddenly and then feel normal between episodes, write that down. If you cry because you feel hopeless all day for weeks, write that down too. If you are losing interest in life, isolating, sleeping badly, drinking more, or thinking people would be better off without you, that is not a chapter note. That is a help-now moment.</w:t>
      </w:r>
    </w:p>
    <w:p>
      <w:pPr>
        <w:spacing w:after="80" w:line="259" w:lineRule="auto"/>
        <w:ind w:firstLine="317"/>
      </w:pPr>
      <w:r>
        <w:rPr>
          <w:rFonts w:ascii="Garamond" w:hAnsi="Garamond"/>
          <w:b w:val="0"/>
          <w:i w:val="0"/>
          <w:sz w:val="22"/>
        </w:rPr>
        <w:t>The point is not to collect labels like souvenirs. The point is to get the right help. A brain injury can create a crowded symptom room. The right clinician helps sort who is actually in there.</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Mayo Clinic explains that pseudobulbar affect may involve uncontrollable crying or laughing that does not match the situation or inner feeling, can occur after TBI, and is often mistaken for mood disorders. MSKTC's depression factsheet reports that depression is common after TBI and describes symptoms such as persistent sadness, loss of interest, sleep or appetite changes, fatigue, concentration problems, guilt, withdrawal, and thoughts of death or suicide. If thoughts of self-harm are present, crisis help is urgent.</w:t>
      </w:r>
    </w:p>
    <w:p>
      <w:pPr>
        <w:spacing w:after="80" w:line="259" w:lineRule="auto"/>
        <w:ind w:firstLine="317"/>
      </w:pPr>
      <w:r>
        <w:rPr>
          <w:rFonts w:ascii="Garamond" w:hAnsi="Garamond"/>
          <w:b w:val="0"/>
          <w:i w:val="0"/>
          <w:sz w:val="22"/>
        </w:rPr>
        <w:t>The survivor often becomes an unreliable narrator, not because they are dishonest, but because the instrument they use to observe life was injured. Memory, energy, speed, emotion, and self-awareness can all wobble. That is why notes, logs, and witnesses matter. They are not insults. They are guardrails.</w:t>
      </w:r>
    </w:p>
    <w:p>
      <w:pPr>
        <w:spacing w:after="80" w:line="259" w:lineRule="auto"/>
        <w:ind w:firstLine="317"/>
      </w:pPr>
      <w:r>
        <w:rPr>
          <w:rFonts w:ascii="Garamond" w:hAnsi="Garamond"/>
          <w:b w:val="0"/>
          <w:i w:val="0"/>
          <w:sz w:val="22"/>
        </w:rPr>
        <w:t>There is a phrase I wish more people used after brain injury: 'That makes sense.' Not 'that is fine.' Not 'do whatever you want.' Just 'that makes sense.' It makes sense that crowds are hard. It makes sense that sudden changes hurt. It makes sense that fatigue changes personality. Once something makes sense, it can be handled. Until then, everybody just fights the smoke.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Track episodes: trigger, duration, feeling inside, sleep, alcohol, stress, and recovery time.</w:t>
      </w:r>
    </w:p>
    <w:p>
      <w:pPr>
        <w:pStyle w:val="ListBullet"/>
        <w:spacing w:after="20"/>
      </w:pPr>
      <w:r>
        <w:rPr>
          <w:rFonts w:ascii="Garamond" w:hAnsi="Garamond"/>
          <w:b w:val="0"/>
          <w:i w:val="0"/>
          <w:sz w:val="22"/>
        </w:rPr>
        <w:t>Ask your clinician directly: 'Could this be PBA, depression, anxiety, trauma, or a mix?'</w:t>
      </w:r>
    </w:p>
    <w:p>
      <w:pPr>
        <w:pStyle w:val="ListBullet"/>
        <w:spacing w:after="20"/>
      </w:pPr>
      <w:r>
        <w:rPr>
          <w:rFonts w:ascii="Garamond" w:hAnsi="Garamond"/>
          <w:b w:val="0"/>
          <w:i w:val="0"/>
          <w:sz w:val="22"/>
        </w:rPr>
        <w:t>Bring a family member's observations if you trust them; they may notice patterns you miss.</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Instead of diagnosing from the couch, help collect data. You are not the neurologist. You are the person who can say, 'I noticed these episodes are sudden, short, and worse when you are tired.' That is useful. 'You are crazy' is not.</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Panic: The Fire Alarm That Fell Off the Wall</w:t>
      </w:r>
    </w:p>
    <w:p>
      <w:pPr>
        <w:spacing w:after="200"/>
        <w:ind w:left="432" w:right="432"/>
        <w:jc w:val="center"/>
      </w:pPr>
      <w:r>
        <w:rPr>
          <w:rFonts w:ascii="Garamond" w:hAnsi="Garamond"/>
          <w:b w:val="0"/>
          <w:i/>
          <w:sz w:val="24"/>
        </w:rPr>
        <w:t>Panic is not cowardice. It is a smoke alarm screaming while you are holding toast.</w:t>
      </w:r>
    </w:p>
    <w:p>
      <w:pPr>
        <w:spacing w:after="80" w:line="259" w:lineRule="auto"/>
        <w:ind w:firstLine="317"/>
      </w:pPr>
      <w:r>
        <w:rPr>
          <w:rFonts w:ascii="Garamond" w:hAnsi="Garamond"/>
          <w:b w:val="0"/>
          <w:i w:val="0"/>
          <w:sz w:val="22"/>
        </w:rPr>
        <w:t>Panic after TBI can make ordinary life feel booby-trapped. The room is too bright. The checkout line is too long. Someone asks a simple question, but your brain hears a tax audit. A plan changes. A store is closed. Not just closed, but closed in a way your injured nervous system decides is somehow personal. Logically, you know the grocery store manager did not hold a staff meeting titled 'How Do We Ruin Richard's Afternoon?' Neurologically, your body may already be loading the riot police.</w:t>
      </w:r>
    </w:p>
    <w:p>
      <w:pPr>
        <w:spacing w:after="80" w:line="259" w:lineRule="auto"/>
        <w:ind w:firstLine="317"/>
      </w:pPr>
      <w:r>
        <w:rPr>
          <w:rFonts w:ascii="Garamond" w:hAnsi="Garamond"/>
          <w:b w:val="0"/>
          <w:i w:val="0"/>
          <w:sz w:val="22"/>
        </w:rPr>
        <w:t>That mismatch is embarrassing. You may know the reaction is too big. That does not make the reaction smaller. Panic is the body acting as if danger is immediate. Heart, breath, muscles, vision, sweat, stomach, and thoughts all join the committee, and none of them are known for subtle minutes.</w:t>
      </w:r>
    </w:p>
    <w:p>
      <w:pPr>
        <w:spacing w:after="80" w:line="259" w:lineRule="auto"/>
        <w:ind w:firstLine="317"/>
      </w:pPr>
      <w:r>
        <w:rPr>
          <w:rFonts w:ascii="Garamond" w:hAnsi="Garamond"/>
          <w:b w:val="0"/>
          <w:i w:val="0"/>
          <w:sz w:val="22"/>
        </w:rPr>
        <w:t>The family often sees panic as attitude because panic is rarely polite. It can look like anger, avoidance, laziness, stubbornness, or overreaction. Inside, it may feel like the world narrowed to one mission: get out, stop the input, survive the next few minutes without becoming a public service announcement.</w:t>
      </w:r>
    </w:p>
    <w:p>
      <w:pPr>
        <w:spacing w:after="80" w:line="259" w:lineRule="auto"/>
        <w:ind w:firstLine="317"/>
      </w:pPr>
      <w:r>
        <w:rPr>
          <w:rFonts w:ascii="Garamond" w:hAnsi="Garamond"/>
          <w:b w:val="0"/>
          <w:i w:val="0"/>
          <w:sz w:val="22"/>
        </w:rPr>
        <w:t>Panic wants certainty. It demands the fastest exit, the simplest answer, the most immediate relief. Recovery asks for a slower skill: notice, lower input, breathe, orient, and wait for the body to stop lying about danger.</w:t>
      </w:r>
    </w:p>
    <w:p>
      <w:pPr>
        <w:spacing w:after="80" w:line="259" w:lineRule="auto"/>
        <w:ind w:firstLine="317"/>
      </w:pPr>
      <w:r>
        <w:rPr>
          <w:rFonts w:ascii="Garamond" w:hAnsi="Garamond"/>
          <w:b w:val="0"/>
          <w:i w:val="0"/>
          <w:sz w:val="22"/>
        </w:rPr>
        <w:t>Families often want to reason with panic. Reason is great after the alarm quiets down. During the alarm, safety comes first. You do not teach fire science while the smoke detector is screaming.</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MSKTC notes that anxiety is common after moderate to severe TBI and may show up in crowds, rushed situations, sudden changes in plans, or situations requiring attention, fast thinking, or processing a lot of information. CDC also lists anxiety, nervousness, irritability, and feeling more emotional among possible social or emotional symptoms after mild TBI/concussion.</w:t>
      </w:r>
    </w:p>
    <w:p>
      <w:pPr>
        <w:spacing w:after="80" w:line="259" w:lineRule="auto"/>
        <w:ind w:firstLine="317"/>
      </w:pPr>
      <w:r>
        <w:rPr>
          <w:rFonts w:ascii="Garamond" w:hAnsi="Garamond"/>
          <w:b w:val="0"/>
          <w:i w:val="0"/>
          <w:sz w:val="22"/>
        </w:rPr>
        <w:t>One thing brain injury taught me is that the body can survive faster than the identity can update. Everybody else wants the outside story because it is easier to photograph. The inside story takes longer. It has fewer finish lines and more awkward Tuesdays. That does not make it less real. It makes it the part that needs language.</w:t>
      </w:r>
    </w:p>
    <w:p>
      <w:pPr>
        <w:spacing w:after="80" w:line="259" w:lineRule="auto"/>
        <w:ind w:firstLine="317"/>
      </w:pPr>
      <w:r>
        <w:rPr>
          <w:rFonts w:ascii="Garamond" w:hAnsi="Garamond"/>
          <w:b w:val="0"/>
          <w:i w:val="0"/>
          <w:sz w:val="22"/>
        </w:rPr>
        <w:t>Recovery is not a single heroic mood. It is boring repetition. It is water, sleep, appointments, apologies, walks, logs, medication conversations, therapy, support groups, and choosing not to make the worst five minutes of the day into the blueprint for the rest of your life.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Use a five-word panic script: 'I am safe. Reduce input.'</w:t>
      </w:r>
    </w:p>
    <w:p>
      <w:pPr>
        <w:pStyle w:val="ListBullet"/>
        <w:spacing w:after="20"/>
      </w:pPr>
      <w:r>
        <w:rPr>
          <w:rFonts w:ascii="Garamond" w:hAnsi="Garamond"/>
          <w:b w:val="0"/>
          <w:i w:val="0"/>
          <w:sz w:val="22"/>
        </w:rPr>
        <w:t>Practice a physical reset: feet flat, exhale longer than inhale, name five things you see, and move to a lower-stimulation place.</w:t>
      </w:r>
    </w:p>
    <w:p>
      <w:pPr>
        <w:pStyle w:val="ListBullet"/>
        <w:spacing w:after="20"/>
      </w:pPr>
      <w:r>
        <w:rPr>
          <w:rFonts w:ascii="Garamond" w:hAnsi="Garamond"/>
          <w:b w:val="0"/>
          <w:i w:val="0"/>
          <w:sz w:val="22"/>
        </w:rPr>
        <w:t>Build exit plans before events: where to sit, how to leave, who knows, and what phrase means 'I need out.'</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Do not block exits to prove a point. A panicking brain needs safety before insight. You can talk later. In the moment, help lower the alarm.</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Overreaction, Underreaction, and the Missing Middle</w:t>
      </w:r>
    </w:p>
    <w:p>
      <w:pPr>
        <w:spacing w:after="200"/>
        <w:ind w:left="432" w:right="432"/>
        <w:jc w:val="center"/>
      </w:pPr>
      <w:r>
        <w:rPr>
          <w:rFonts w:ascii="Garamond" w:hAnsi="Garamond"/>
          <w:b w:val="0"/>
          <w:i/>
          <w:sz w:val="24"/>
        </w:rPr>
        <w:t>The middle is where normal people live. After TBI, mine had apparently moved without leaving a forwarding address.</w:t>
      </w:r>
    </w:p>
    <w:p>
      <w:pPr>
        <w:spacing w:after="80" w:line="259" w:lineRule="auto"/>
        <w:ind w:firstLine="317"/>
      </w:pPr>
      <w:r>
        <w:rPr>
          <w:rFonts w:ascii="Garamond" w:hAnsi="Garamond"/>
          <w:b w:val="0"/>
          <w:i w:val="0"/>
          <w:sz w:val="22"/>
        </w:rPr>
        <w:t>One of the weirdest parts of my recovery was not only overreacting. It was underreacting. People expect brain injury to make someone emotional, but sometimes it makes you strangely flat. Something serious happens and your brain responds with the enthusiasm of a broken printer. Then something small happens and suddenly your nervous system behaves like a raccoon found a trumpet.</w:t>
      </w:r>
    </w:p>
    <w:p>
      <w:pPr>
        <w:spacing w:after="80" w:line="259" w:lineRule="auto"/>
        <w:ind w:firstLine="317"/>
      </w:pPr>
      <w:r>
        <w:rPr>
          <w:rFonts w:ascii="Garamond" w:hAnsi="Garamond"/>
          <w:b w:val="0"/>
          <w:i w:val="0"/>
          <w:sz w:val="22"/>
        </w:rPr>
        <w:t>This is confusing for families because they want proportional response. So do survivors. The problem is the measuring system got damaged. A person can seem cold when they are overloaded. A person can seem dramatic when the reaction is faster than their explanation. A person can seem lazy when initiation circuits are not firing. A person can seem selfish when they are barely managing input.</w:t>
      </w:r>
    </w:p>
    <w:p>
      <w:pPr>
        <w:spacing w:after="80" w:line="259" w:lineRule="auto"/>
        <w:ind w:firstLine="317"/>
      </w:pPr>
      <w:r>
        <w:rPr>
          <w:rFonts w:ascii="Garamond" w:hAnsi="Garamond"/>
          <w:b w:val="0"/>
          <w:i w:val="0"/>
          <w:sz w:val="22"/>
        </w:rPr>
        <w:t>None of this means the survivor gets a free pass to hurt everyone. It means the work has to be more specific. 'Stop overreacting' is useless. 'Let's notice the first sign your body is climbing and pause before it peaks' is useful. 'Why don't you care?' is useless. 'Are you numb, tired, confused, or avoiding?' is useful.</w:t>
      </w:r>
    </w:p>
    <w:p>
      <w:pPr>
        <w:spacing w:after="80" w:line="259" w:lineRule="auto"/>
        <w:ind w:firstLine="317"/>
      </w:pPr>
      <w:r>
        <w:rPr>
          <w:rFonts w:ascii="Garamond" w:hAnsi="Garamond"/>
          <w:b w:val="0"/>
          <w:i w:val="0"/>
          <w:sz w:val="22"/>
        </w:rPr>
        <w:t>The missing middle is where therapy, routines, medication review, sleep, sobriety, and support can help. It is also where humility has to live. If you know your middle is missing, build external middle: wait periods, scripts, trusted people, and rules that protect you from yourself when the dial is broken.</w:t>
      </w:r>
    </w:p>
    <w:p>
      <w:pPr>
        <w:spacing w:after="80" w:line="259" w:lineRule="auto"/>
        <w:ind w:firstLine="317"/>
      </w:pPr>
      <w:r>
        <w:rPr>
          <w:rFonts w:ascii="Garamond" w:hAnsi="Garamond"/>
          <w:b w:val="0"/>
          <w:i w:val="0"/>
          <w:sz w:val="22"/>
        </w:rPr>
        <w:t>The family also needs a middle. Not total blame. Not total excusing. The middle says: 'This is injury-related, and we still need a plan.' That sentence could save a house.</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BrainLine and MSKTC resources describe behavioral and emotional effects after TBI, including emotional lability, impulsivity, anger, changes in self-control, and difficulty initiating activity. These changes can come from injury effects as well as the losses and stress that follow injury.</w:t>
      </w:r>
    </w:p>
    <w:p>
      <w:pPr>
        <w:spacing w:after="80" w:line="259" w:lineRule="auto"/>
        <w:ind w:firstLine="317"/>
      </w:pPr>
      <w:r>
        <w:rPr>
          <w:rFonts w:ascii="Garamond" w:hAnsi="Garamond"/>
          <w:b w:val="0"/>
          <w:i w:val="0"/>
          <w:sz w:val="22"/>
        </w:rPr>
        <w:t>A family can accidentally turn symptoms into character trials. The survivor can accidentally turn symptoms into excuses. Both are traps. The better path is responsibility plus context. We name the injury, we name the impact, and then we build a plan that protects everyone in the room.</w:t>
      </w:r>
    </w:p>
    <w:p>
      <w:pPr>
        <w:spacing w:after="80" w:line="259" w:lineRule="auto"/>
        <w:ind w:firstLine="317"/>
      </w:pPr>
      <w:r>
        <w:rPr>
          <w:rFonts w:ascii="Garamond" w:hAnsi="Garamond"/>
          <w:b w:val="0"/>
          <w:i w:val="0"/>
          <w:sz w:val="22"/>
        </w:rPr>
        <w:t>The goal is not to become fragile. The goal is to become accurate. Fragile says, 'I cannot do anything.' Accurate says, 'I can do this under these conditions, and if the conditions change, I need a different plan.' Accuracy is not weakness. Accuracy is how adults with damaged systems keep promises.</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Use a traffic light system: green means steady, yellow means input rising, red means stop talking and reduce stimulation.</w:t>
      </w:r>
    </w:p>
    <w:p>
      <w:pPr>
        <w:pStyle w:val="ListBullet"/>
        <w:spacing w:after="20"/>
      </w:pPr>
      <w:r>
        <w:rPr>
          <w:rFonts w:ascii="Garamond" w:hAnsi="Garamond"/>
          <w:b w:val="0"/>
          <w:i w:val="0"/>
          <w:sz w:val="22"/>
        </w:rPr>
        <w:t>Create a 'not now' agreement for conflict. Red-zone conversations do not count as final testimony.</w:t>
      </w:r>
    </w:p>
    <w:p>
      <w:pPr>
        <w:pStyle w:val="ListBullet"/>
        <w:spacing w:after="20"/>
      </w:pPr>
      <w:r>
        <w:rPr>
          <w:rFonts w:ascii="Garamond" w:hAnsi="Garamond"/>
          <w:b w:val="0"/>
          <w:i w:val="0"/>
          <w:sz w:val="22"/>
        </w:rPr>
        <w:t>For underreaction, try a starter step: shower, shoes, water, ten-minute walk, or one phone call.</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Proportionality may need to be rebuilt. Praise the early pause, not only the perfect reaction. Recovery is often measured in the ten seconds someone did not explode.</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Neurofatigue Is Not Laziness</w:t>
      </w:r>
    </w:p>
    <w:p>
      <w:pPr>
        <w:spacing w:after="200"/>
        <w:ind w:left="432" w:right="432"/>
        <w:jc w:val="center"/>
      </w:pPr>
      <w:r>
        <w:rPr>
          <w:rFonts w:ascii="Garamond" w:hAnsi="Garamond"/>
          <w:b w:val="0"/>
          <w:i/>
          <w:sz w:val="24"/>
        </w:rPr>
        <w:t>Fatigue after brain injury is not being tired of doing things. It is being tired from existing too loudly.</w:t>
      </w:r>
    </w:p>
    <w:p>
      <w:pPr>
        <w:spacing w:after="80" w:line="259" w:lineRule="auto"/>
        <w:ind w:firstLine="317"/>
      </w:pPr>
      <w:r>
        <w:rPr>
          <w:rFonts w:ascii="Garamond" w:hAnsi="Garamond"/>
          <w:b w:val="0"/>
          <w:i w:val="0"/>
          <w:sz w:val="22"/>
        </w:rPr>
        <w:t>I knew tired before the accident. Athlete tired. Work tired. Long-day tired. That tired had a deal with me: rest, eat, sleep, return. Neurofatigue did not honor that contract. It could show up after a conversation. After driving. After a decision. After a room with too many voices. After pretending I was fine for three hours like a brain-injury version of community theater.</w:t>
      </w:r>
    </w:p>
    <w:p>
      <w:pPr>
        <w:spacing w:after="80" w:line="259" w:lineRule="auto"/>
        <w:ind w:firstLine="317"/>
      </w:pPr>
      <w:r>
        <w:rPr>
          <w:rFonts w:ascii="Garamond" w:hAnsi="Garamond"/>
          <w:b w:val="0"/>
          <w:i w:val="0"/>
          <w:sz w:val="22"/>
        </w:rPr>
        <w:t>The worst part is that fatigue does not always look like fatigue. It can look like anger. It can look like confusion. It can look like depression. It can look like not caring. It can look like a person who promised they would do something and now appears to be choosing the couch over responsibility. Sometimes the couch is not a choice. Sometimes it is the emergency landing strip.</w:t>
      </w:r>
    </w:p>
    <w:p>
      <w:pPr>
        <w:spacing w:after="80" w:line="259" w:lineRule="auto"/>
        <w:ind w:firstLine="317"/>
      </w:pPr>
      <w:r>
        <w:rPr>
          <w:rFonts w:ascii="Garamond" w:hAnsi="Garamond"/>
          <w:b w:val="0"/>
          <w:i w:val="0"/>
          <w:sz w:val="22"/>
        </w:rPr>
        <w:t>Families need to understand the difference between refusal and depletion. Survivors need to understand that pacing is not weakness. The goal is not to do nothing. The goal is to stop spending the whole day's battery proving you deserve to have one.</w:t>
      </w:r>
    </w:p>
    <w:p>
      <w:pPr>
        <w:spacing w:after="80" w:line="259" w:lineRule="auto"/>
        <w:ind w:firstLine="317"/>
      </w:pPr>
      <w:r>
        <w:rPr>
          <w:rFonts w:ascii="Garamond" w:hAnsi="Garamond"/>
          <w:b w:val="0"/>
          <w:i w:val="0"/>
          <w:sz w:val="22"/>
        </w:rPr>
        <w:t>Fatigue after TBI can make the survivor look inconsistent. They can do a hard thing on Monday and fail a small thing on Tuesday. That is because tasks do not only cost effort. They cost processing. They cost sensory load. They cost emotional load. They cost recovery time.</w:t>
      </w:r>
    </w:p>
    <w:p>
      <w:pPr>
        <w:spacing w:after="80" w:line="259" w:lineRule="auto"/>
        <w:ind w:firstLine="317"/>
      </w:pPr>
      <w:r>
        <w:rPr>
          <w:rFonts w:ascii="Garamond" w:hAnsi="Garamond"/>
          <w:b w:val="0"/>
          <w:i w:val="0"/>
          <w:sz w:val="22"/>
        </w:rPr>
        <w:t>Pacing is not quitting. Pacing is how you stop every victory from becoming a debt collection agency.</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MSKTC describes physical, psychological, and mental fatigue after TBI and notes that fatigue can affect thinking, physical activity, mood, attention, memory, communication, work, and safety. It also states that as many as 70% of TBI survivors complain of mental fatigue.</w:t>
      </w:r>
    </w:p>
    <w:p>
      <w:pPr>
        <w:spacing w:after="80" w:line="259" w:lineRule="auto"/>
        <w:ind w:firstLine="317"/>
      </w:pPr>
      <w:r>
        <w:rPr>
          <w:rFonts w:ascii="Garamond" w:hAnsi="Garamond"/>
          <w:b w:val="0"/>
          <w:i w:val="0"/>
          <w:sz w:val="22"/>
        </w:rPr>
        <w:t>One thing brain injury taught me is that the body can survive faster than the identity can update. Everybody else wants the outside story because it is easier to photograph. The inside story takes longer. It has fewer finish lines and more awkward Tuesdays. That does not make it less real. It makes it the part that needs language.</w:t>
      </w:r>
    </w:p>
    <w:p>
      <w:pPr>
        <w:spacing w:after="80" w:line="259" w:lineRule="auto"/>
        <w:ind w:firstLine="317"/>
      </w:pPr>
      <w:r>
        <w:rPr>
          <w:rFonts w:ascii="Garamond" w:hAnsi="Garamond"/>
          <w:b w:val="0"/>
          <w:i w:val="0"/>
          <w:sz w:val="22"/>
        </w:rPr>
        <w:t>Recovery is not a single heroic mood. It is boring repetition. It is water, sleep, appointments, apologies, walks, logs, medication conversations, therapy, support groups, and choosing not to make the worst five minutes of the day into the blueprint for the rest of your life.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Keep an energy budget. Spend it on what matters before the world spends it for you.</w:t>
      </w:r>
    </w:p>
    <w:p>
      <w:pPr>
        <w:pStyle w:val="ListBullet"/>
        <w:spacing w:after="20"/>
      </w:pPr>
      <w:r>
        <w:rPr>
          <w:rFonts w:ascii="Garamond" w:hAnsi="Garamond"/>
          <w:b w:val="0"/>
          <w:i w:val="0"/>
          <w:sz w:val="22"/>
        </w:rPr>
        <w:t>Use planned rests before you crash, not after you become an emotional crime scene.</w:t>
      </w:r>
    </w:p>
    <w:p>
      <w:pPr>
        <w:pStyle w:val="ListBullet"/>
        <w:spacing w:after="20"/>
      </w:pPr>
      <w:r>
        <w:rPr>
          <w:rFonts w:ascii="Garamond" w:hAnsi="Garamond"/>
          <w:b w:val="0"/>
          <w:i w:val="0"/>
          <w:sz w:val="22"/>
        </w:rPr>
        <w:t>Do hard cognitive tasks earlier in the day when possible.</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If you want better evenings, protect the survivor's mornings and afternoons. Do not fill every quiet hour just because they appear available.</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Sleep: The Brain's Night Shift</w:t>
      </w:r>
    </w:p>
    <w:p>
      <w:pPr>
        <w:spacing w:after="200"/>
        <w:ind w:left="432" w:right="432"/>
        <w:jc w:val="center"/>
      </w:pPr>
      <w:r>
        <w:rPr>
          <w:rFonts w:ascii="Garamond" w:hAnsi="Garamond"/>
          <w:b w:val="0"/>
          <w:i/>
          <w:sz w:val="24"/>
        </w:rPr>
        <w:t>A tired brain is not a brave brain. It is a committee meeting run by raccoons.</w:t>
      </w:r>
    </w:p>
    <w:p>
      <w:pPr>
        <w:spacing w:after="80" w:line="259" w:lineRule="auto"/>
        <w:ind w:firstLine="317"/>
      </w:pPr>
      <w:r>
        <w:rPr>
          <w:rFonts w:ascii="Garamond" w:hAnsi="Garamond"/>
          <w:b w:val="0"/>
          <w:i w:val="0"/>
          <w:sz w:val="22"/>
        </w:rPr>
        <w:t>Sleep after TBI can become ridiculous. You may sleep too much, too little, at the wrong time, or in a way that looks like sleep but does not repair anything. You wake up feeling like your brain spent the night moving furniture. Then someone says, 'Did you get enough sleep?' and you have to decide whether prison would be worth your answer.</w:t>
      </w:r>
    </w:p>
    <w:p>
      <w:pPr>
        <w:spacing w:after="80" w:line="259" w:lineRule="auto"/>
        <w:ind w:firstLine="317"/>
      </w:pPr>
      <w:r>
        <w:rPr>
          <w:rFonts w:ascii="Garamond" w:hAnsi="Garamond"/>
          <w:b w:val="0"/>
          <w:i w:val="0"/>
          <w:sz w:val="22"/>
        </w:rPr>
        <w:t>Sleep is not a luxury after brain injury. It is maintenance. It is cleanup. It is the night crew coming in after the grocery store of your nervous system got looted by fluorescent lights and small talk. When sleep is broken, everything else gets louder: crying, irritability, panic, pain, memory problems, cravings, and the powerful desire to move to a cave with Wi-Fi.</w:t>
      </w:r>
    </w:p>
    <w:p>
      <w:pPr>
        <w:spacing w:after="80" w:line="259" w:lineRule="auto"/>
        <w:ind w:firstLine="317"/>
      </w:pPr>
      <w:r>
        <w:rPr>
          <w:rFonts w:ascii="Garamond" w:hAnsi="Garamond"/>
          <w:b w:val="0"/>
          <w:i w:val="0"/>
          <w:sz w:val="22"/>
        </w:rPr>
        <w:t>I learned that sleep hygiene sounds boring until your entire personality depends on it. A routine is not cute. It is scaffolding. Darkness, timing, caffeine, screens, naps, pain, alcohol, medications, snoring, breathing, anxiety - all of it matters. You do not fix a brain by yelling at it to sleep. You build conditions where sleep has a chance to show up like a responsible adult.</w:t>
      </w:r>
    </w:p>
    <w:p>
      <w:pPr>
        <w:spacing w:after="80" w:line="259" w:lineRule="auto"/>
        <w:ind w:firstLine="317"/>
      </w:pPr>
      <w:r>
        <w:rPr>
          <w:rFonts w:ascii="Garamond" w:hAnsi="Garamond"/>
          <w:b w:val="0"/>
          <w:i w:val="0"/>
          <w:sz w:val="22"/>
        </w:rPr>
        <w:t>If sleep is broken, everything else becomes harder to interpret. Is this depression or sleep deprivation? Is this irritability or apnea? Is this cognitive decline or insomnia? The answer may be yes, no, or all of the above, which is why the sleep conversation matters.</w:t>
      </w:r>
    </w:p>
    <w:p>
      <w:pPr>
        <w:spacing w:after="80" w:line="259" w:lineRule="auto"/>
        <w:ind w:firstLine="317"/>
      </w:pPr>
      <w:r>
        <w:rPr>
          <w:rFonts w:ascii="Garamond" w:hAnsi="Garamond"/>
          <w:b w:val="0"/>
          <w:i w:val="0"/>
          <w:sz w:val="22"/>
        </w:rPr>
        <w:t>Sleep routines are not glamorous. Neither is brushing your teeth, but we accept that basic maintenance prevents larger disasters. The brain deserves at least as much respect as a molar.</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MSKTC summarizes research showing that sleep problems are common after TBI, with sleep disorders appearing much more common than in the general population and many people reporting long-term sleep difficulties. Sleep problems can worsen depression, anxiety, fatigue, irritability, and daily functioning.</w:t>
      </w:r>
    </w:p>
    <w:p>
      <w:pPr>
        <w:spacing w:after="80" w:line="259" w:lineRule="auto"/>
        <w:ind w:firstLine="317"/>
      </w:pPr>
      <w:r>
        <w:rPr>
          <w:rFonts w:ascii="Garamond" w:hAnsi="Garamond"/>
          <w:b w:val="0"/>
          <w:i w:val="0"/>
          <w:sz w:val="22"/>
        </w:rPr>
        <w:t>One thing brain injury taught me is that the body can survive faster than the identity can update. Everybody else wants the outside story because it is easier to photograph. The inside story takes longer. It has fewer finish lines and more awkward Tuesdays. That does not make it less real. It makes it the part that needs language.</w:t>
      </w:r>
    </w:p>
    <w:p>
      <w:pPr>
        <w:spacing w:after="80" w:line="259" w:lineRule="auto"/>
        <w:ind w:firstLine="317"/>
      </w:pPr>
      <w:r>
        <w:rPr>
          <w:rFonts w:ascii="Garamond" w:hAnsi="Garamond"/>
          <w:b w:val="0"/>
          <w:i w:val="0"/>
          <w:sz w:val="22"/>
        </w:rPr>
        <w:t>Recovery is not a single heroic mood. It is boring repetition. It is water, sleep, appointments, apologies, walks, logs, medication conversations, therapy, support groups, and choosing not to make the worst five minutes of the day into the blueprint for the rest of your life.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Set a consistent wake time first; the night often follows the morning.</w:t>
      </w:r>
    </w:p>
    <w:p>
      <w:pPr>
        <w:pStyle w:val="ListBullet"/>
        <w:spacing w:after="20"/>
      </w:pPr>
      <w:r>
        <w:rPr>
          <w:rFonts w:ascii="Garamond" w:hAnsi="Garamond"/>
          <w:b w:val="0"/>
          <w:i w:val="0"/>
          <w:sz w:val="22"/>
        </w:rPr>
        <w:t>Limit naps if they ruin nighttime sleep; talk with your clinician before making major changes.</w:t>
      </w:r>
    </w:p>
    <w:p>
      <w:pPr>
        <w:pStyle w:val="ListBullet"/>
        <w:spacing w:after="20"/>
      </w:pPr>
      <w:r>
        <w:rPr>
          <w:rFonts w:ascii="Garamond" w:hAnsi="Garamond"/>
          <w:b w:val="0"/>
          <w:i w:val="0"/>
          <w:sz w:val="22"/>
        </w:rPr>
        <w:t>Ask about sleep apnea if you snore, stop breathing, wake unrefreshed, or have daytime sleepiness.</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Protect sleep like medication. Do not treat late-night arguments as urgent unless they are truly urgent. Most relationship emergencies improve after the brain has rebooted.</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Alcohol: The False Reset Button</w:t>
      </w:r>
    </w:p>
    <w:p>
      <w:pPr>
        <w:spacing w:after="200"/>
        <w:ind w:left="432" w:right="432"/>
        <w:jc w:val="center"/>
      </w:pPr>
      <w:r>
        <w:rPr>
          <w:rFonts w:ascii="Garamond" w:hAnsi="Garamond"/>
          <w:b w:val="0"/>
          <w:i/>
          <w:sz w:val="24"/>
        </w:rPr>
        <w:t>Alcohol promised to turn the noise down. It did not mention it would bill my brain with interest.</w:t>
      </w:r>
    </w:p>
    <w:p>
      <w:pPr>
        <w:spacing w:after="80" w:line="259" w:lineRule="auto"/>
        <w:ind w:firstLine="317"/>
      </w:pPr>
      <w:r>
        <w:rPr>
          <w:rFonts w:ascii="Garamond" w:hAnsi="Garamond"/>
          <w:b w:val="0"/>
          <w:i w:val="0"/>
          <w:sz w:val="22"/>
        </w:rPr>
        <w:t>I developed a drinking problem. That sentence is ugly, and it needs to stay ugly because polishing it would be another kind of lie. After TBI, alcohol can look like relief. It can look like sleep. It can look like courage, social lubricant, grief softener, panic reducer, and emotional duct tape. For a little while, it may seem to work. That is how traps work. They do not start with a sign that says, 'Welcome to making everything worse.'</w:t>
      </w:r>
    </w:p>
    <w:p>
      <w:pPr>
        <w:spacing w:after="80" w:line="259" w:lineRule="auto"/>
        <w:ind w:firstLine="317"/>
      </w:pPr>
      <w:r>
        <w:rPr>
          <w:rFonts w:ascii="Garamond" w:hAnsi="Garamond"/>
          <w:b w:val="0"/>
          <w:i w:val="0"/>
          <w:sz w:val="22"/>
        </w:rPr>
        <w:t>The problem is that an injured brain is not a normal bar customer. It is sensitive, tired, chemically complicated, and already struggling with emotion, sleep, balance, judgment, memory, impulse control, and shame. Alcohol walks into that room like a guy with a leaf blower and says, 'Everybody relax.' Nobody relaxes for long.</w:t>
      </w:r>
    </w:p>
    <w:p>
      <w:pPr>
        <w:spacing w:after="80" w:line="259" w:lineRule="auto"/>
        <w:ind w:firstLine="317"/>
      </w:pPr>
      <w:r>
        <w:rPr>
          <w:rFonts w:ascii="Garamond" w:hAnsi="Garamond"/>
          <w:b w:val="0"/>
          <w:i w:val="0"/>
          <w:sz w:val="22"/>
        </w:rPr>
        <w:t>I do not write this chapter to shame anyone. Shame already has a franchise in brain injury recovery. I write it because somebody needs to say the thing plainly: if alcohol became your way to manage TBI symptoms, you are not uniquely bad. You are human. But the tool is dangerous. The help needs to be real. And the first honest sentence may save years of damage.</w:t>
      </w:r>
    </w:p>
    <w:p>
      <w:pPr>
        <w:spacing w:after="80" w:line="259" w:lineRule="auto"/>
        <w:ind w:firstLine="317"/>
      </w:pPr>
      <w:r>
        <w:rPr>
          <w:rFonts w:ascii="Garamond" w:hAnsi="Garamond"/>
          <w:b w:val="0"/>
          <w:i w:val="0"/>
          <w:sz w:val="22"/>
        </w:rPr>
        <w:t>Alcohol can also create a shame loop. You drink because you are overwhelmed. Then alcohol worsens sleep, mood, memory, and impulse control. Then life gets harder. Then you want relief again. The loop becomes a fake treatment plan written by a liar.</w:t>
      </w:r>
    </w:p>
    <w:p>
      <w:pPr>
        <w:spacing w:after="80" w:line="259" w:lineRule="auto"/>
        <w:ind w:firstLine="317"/>
      </w:pPr>
      <w:r>
        <w:rPr>
          <w:rFonts w:ascii="Garamond" w:hAnsi="Garamond"/>
          <w:b w:val="0"/>
          <w:i w:val="0"/>
          <w:sz w:val="22"/>
        </w:rPr>
        <w:t>Getting help is not dramatic. It is practical. If alcohol became your medication, talk to someone qualified before you try to rip away the only tool you have without replacing it with support.</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MSKTC states that people with TBI may be more sensitive to alcohol, that drinking can worsen cognitive and emotional problems, slow or stop recovery, increase seizure and reinjury risk, and that no amount of alcohol is totally safe after TBI. SAMHSA offers a confidential national helpline for mental health and substance use treatment referrals.</w:t>
      </w:r>
    </w:p>
    <w:p>
      <w:pPr>
        <w:spacing w:after="80" w:line="259" w:lineRule="auto"/>
        <w:ind w:firstLine="317"/>
      </w:pPr>
      <w:r>
        <w:rPr>
          <w:rFonts w:ascii="Garamond" w:hAnsi="Garamond"/>
          <w:b w:val="0"/>
          <w:i w:val="0"/>
          <w:sz w:val="22"/>
        </w:rPr>
        <w:t>The survivor often becomes an unreliable narrator, not because they are dishonest, but because the instrument they use to observe life was injured. Memory, energy, speed, emotion, and self-awareness can all wobble. That is why notes, logs, and witnesses matter. They are not insults. They are guardrails.</w:t>
      </w:r>
    </w:p>
    <w:p>
      <w:pPr>
        <w:spacing w:after="80" w:line="259" w:lineRule="auto"/>
        <w:ind w:firstLine="317"/>
      </w:pPr>
      <w:r>
        <w:rPr>
          <w:rFonts w:ascii="Garamond" w:hAnsi="Garamond"/>
          <w:b w:val="0"/>
          <w:i w:val="0"/>
          <w:sz w:val="22"/>
        </w:rPr>
        <w:t>There is a phrase I wish more people used after brain injury: 'That makes sense.' Not 'that is fine.' Not 'do whatever you want.' Just 'that makes sense.' It makes sense that crowds are hard. It makes sense that sudden changes hurt. It makes sense that fatigue changes personality. Once something makes sense, it can be handled. Until then, everybody just fights the smoke.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Tell your doctor the truth about alcohol. They cannot help the version of you you are pretending to be.</w:t>
      </w:r>
    </w:p>
    <w:p>
      <w:pPr>
        <w:pStyle w:val="ListBullet"/>
        <w:spacing w:after="20"/>
      </w:pPr>
      <w:r>
        <w:rPr>
          <w:rFonts w:ascii="Garamond" w:hAnsi="Garamond"/>
          <w:b w:val="0"/>
          <w:i w:val="0"/>
          <w:sz w:val="22"/>
        </w:rPr>
        <w:t>Remove alcohol from your emergency coping plan and replace it with a real crisis plan: person, place, action, number.</w:t>
      </w:r>
    </w:p>
    <w:p>
      <w:pPr>
        <w:pStyle w:val="ListBullet"/>
        <w:spacing w:after="20"/>
      </w:pPr>
      <w:r>
        <w:rPr>
          <w:rFonts w:ascii="Garamond" w:hAnsi="Garamond"/>
          <w:b w:val="0"/>
          <w:i w:val="0"/>
          <w:sz w:val="22"/>
        </w:rPr>
        <w:t>Use SAMHSA's helpline or a qualified addiction professional if stopping feels impossible or unsafe.</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Do not confuse compassion with enabling. Love the person, tell the truth, protect safety, and get support for yourself too.</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Shame, Identity, and Being Tired of Being Inspiring</w:t>
      </w:r>
    </w:p>
    <w:p>
      <w:pPr>
        <w:spacing w:after="200"/>
        <w:ind w:left="432" w:right="432"/>
        <w:jc w:val="center"/>
      </w:pPr>
      <w:r>
        <w:rPr>
          <w:rFonts w:ascii="Garamond" w:hAnsi="Garamond"/>
          <w:b w:val="0"/>
          <w:i/>
          <w:sz w:val="24"/>
        </w:rPr>
        <w:t>Sometimes the worst part of being called inspirational is that nobody asks if you are okay.</w:t>
      </w:r>
    </w:p>
    <w:p>
      <w:pPr>
        <w:spacing w:after="80" w:line="259" w:lineRule="auto"/>
        <w:ind w:firstLine="317"/>
      </w:pPr>
      <w:r>
        <w:rPr>
          <w:rFonts w:ascii="Garamond" w:hAnsi="Garamond"/>
          <w:b w:val="0"/>
          <w:i w:val="0"/>
          <w:sz w:val="22"/>
        </w:rPr>
        <w:t>Survivors often get assigned a role before they are ready. Miracle. Fighter. Inspiration. Hero. Defier of odds. Those words can feel good. They can also become a cage with motivational posters on the walls. If everyone needs you to be inspiring, where do you put the days when you are angry, numb, ashamed, hungover, panicked, crying, or sick of explaining the same invisible injury to people who keep asking why you are not over it?</w:t>
      </w:r>
    </w:p>
    <w:p>
      <w:pPr>
        <w:spacing w:after="80" w:line="259" w:lineRule="auto"/>
        <w:ind w:firstLine="317"/>
      </w:pPr>
      <w:r>
        <w:rPr>
          <w:rFonts w:ascii="Garamond" w:hAnsi="Garamond"/>
          <w:b w:val="0"/>
          <w:i w:val="0"/>
          <w:sz w:val="22"/>
        </w:rPr>
        <w:t>I am grateful to be alive. I am also allowed to say recovery was brutal. Gratitude does not cancel grief. Purpose does not cancel symptoms. Faith, discipline, humor, and grit are powerful, but none of them make the injured brain a simple machine. The world loves a comeback story because it has an ending. TBI recovery often has seasons. Some seasons are ugly.</w:t>
      </w:r>
    </w:p>
    <w:p>
      <w:pPr>
        <w:spacing w:after="80" w:line="259" w:lineRule="auto"/>
        <w:ind w:firstLine="317"/>
      </w:pPr>
      <w:r>
        <w:rPr>
          <w:rFonts w:ascii="Garamond" w:hAnsi="Garamond"/>
          <w:b w:val="0"/>
          <w:i w:val="0"/>
          <w:sz w:val="22"/>
        </w:rPr>
        <w:t>Identity after TBI is not just 'Who am I now?' It is also 'Who do people need me to be so they can stop being uncomfortable?' That question matters. If you are the survivor, do not sell your honesty for applause. If you love the survivor, let them be human without demoting them from miracle status.</w:t>
      </w:r>
    </w:p>
    <w:p>
      <w:pPr>
        <w:spacing w:after="80" w:line="259" w:lineRule="auto"/>
        <w:ind w:firstLine="317"/>
      </w:pPr>
      <w:r>
        <w:rPr>
          <w:rFonts w:ascii="Garamond" w:hAnsi="Garamond"/>
          <w:b w:val="0"/>
          <w:i w:val="0"/>
          <w:sz w:val="22"/>
        </w:rPr>
        <w:t>The word inspiring should never be a gag order. If people only want the polished version, they are not loving the whole survivor. They are renting the highlight reel.</w:t>
      </w:r>
    </w:p>
    <w:p>
      <w:pPr>
        <w:spacing w:after="80" w:line="259" w:lineRule="auto"/>
        <w:ind w:firstLine="317"/>
      </w:pPr>
      <w:r>
        <w:rPr>
          <w:rFonts w:ascii="Garamond" w:hAnsi="Garamond"/>
          <w:b w:val="0"/>
          <w:i w:val="0"/>
          <w:sz w:val="22"/>
        </w:rPr>
        <w:t>A stronger identity can hold contradiction. I am grateful and angry. I am better and still injured. I am capable and limited. I am funny and tired. I am not done healing just because the audience got bored.</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BrainLine resources on family change, loss, and emotional recovery emphasize that brain injury changes roles, responsibilities, independence, and family life. MSKTC depression resources also recognize that sadness can be a normal response to losses and changes, while persistent symptoms that interfere with life deserve professional attention.</w:t>
      </w:r>
    </w:p>
    <w:p>
      <w:pPr>
        <w:spacing w:after="80" w:line="259" w:lineRule="auto"/>
        <w:ind w:firstLine="317"/>
      </w:pPr>
      <w:r>
        <w:rPr>
          <w:rFonts w:ascii="Garamond" w:hAnsi="Garamond"/>
          <w:b w:val="0"/>
          <w:i w:val="0"/>
          <w:sz w:val="22"/>
        </w:rPr>
        <w:t>The survivor often becomes an unreliable narrator, not because they are dishonest, but because the instrument they use to observe life was injured. Memory, energy, speed, emotion, and self-awareness can all wobble. That is why notes, logs, and witnesses matter. They are not insults. They are guardrails.</w:t>
      </w:r>
    </w:p>
    <w:p>
      <w:pPr>
        <w:spacing w:after="80" w:line="259" w:lineRule="auto"/>
        <w:ind w:firstLine="317"/>
      </w:pPr>
      <w:r>
        <w:rPr>
          <w:rFonts w:ascii="Garamond" w:hAnsi="Garamond"/>
          <w:b w:val="0"/>
          <w:i w:val="0"/>
          <w:sz w:val="22"/>
        </w:rPr>
        <w:t>There is a phrase I wish more people used after brain injury: 'That makes sense.' Not 'that is fine.' Not 'do whatever you want.' Just 'that makes sense.' It makes sense that crowds are hard. It makes sense that sudden changes hurt. It makes sense that fatigue changes personality. Once something makes sense, it can be handled. Until then, everybody just fights the smoke.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Write two lists: what I lost and what I still have. Do not rush either list.</w:t>
      </w:r>
    </w:p>
    <w:p>
      <w:pPr>
        <w:pStyle w:val="ListBullet"/>
        <w:spacing w:after="20"/>
      </w:pPr>
      <w:r>
        <w:rPr>
          <w:rFonts w:ascii="Garamond" w:hAnsi="Garamond"/>
          <w:b w:val="0"/>
          <w:i w:val="0"/>
          <w:sz w:val="22"/>
        </w:rPr>
        <w:t>Practice an honest answer: 'I am improving, but I still have symptoms.'</w:t>
      </w:r>
    </w:p>
    <w:p>
      <w:pPr>
        <w:pStyle w:val="ListBullet"/>
        <w:spacing w:after="20"/>
      </w:pPr>
      <w:r>
        <w:rPr>
          <w:rFonts w:ascii="Garamond" w:hAnsi="Garamond"/>
          <w:b w:val="0"/>
          <w:i w:val="0"/>
          <w:sz w:val="22"/>
        </w:rPr>
        <w:t>Choose one person who is allowed to hear the non-inspirational version.</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Let the survivor be complicated. Do not demand a motivational speech from someone who needs a nap and a neurologist.</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For the Survivor: Build Your Operating System</w:t>
      </w:r>
    </w:p>
    <w:p>
      <w:pPr>
        <w:spacing w:after="200"/>
        <w:ind w:left="432" w:right="432"/>
        <w:jc w:val="center"/>
      </w:pPr>
      <w:r>
        <w:rPr>
          <w:rFonts w:ascii="Garamond" w:hAnsi="Garamond"/>
          <w:b w:val="0"/>
          <w:i/>
          <w:sz w:val="24"/>
        </w:rPr>
        <w:t>Motivation is a terrible operating system. It crashes every time the brain gets tired.</w:t>
      </w:r>
    </w:p>
    <w:p>
      <w:pPr>
        <w:spacing w:after="80" w:line="259" w:lineRule="auto"/>
        <w:ind w:firstLine="317"/>
      </w:pPr>
      <w:r>
        <w:rPr>
          <w:rFonts w:ascii="Garamond" w:hAnsi="Garamond"/>
          <w:b w:val="0"/>
          <w:i w:val="0"/>
          <w:sz w:val="22"/>
        </w:rPr>
        <w:t>I learned the hard way that motivation is cute until your brain is overloaded. After TBI, you need systems. Not because you are weak. Because systems carry you when emotion, memory, energy, or confidence does not show up to work. A calendar is not a personality defect. A checklist is not an insult. A routine is not boring if it keeps your life from becoming a haunted escape room.</w:t>
      </w:r>
    </w:p>
    <w:p>
      <w:pPr>
        <w:spacing w:after="80" w:line="259" w:lineRule="auto"/>
        <w:ind w:firstLine="317"/>
      </w:pPr>
      <w:r>
        <w:rPr>
          <w:rFonts w:ascii="Garamond" w:hAnsi="Garamond"/>
          <w:b w:val="0"/>
          <w:i w:val="0"/>
          <w:sz w:val="22"/>
        </w:rPr>
        <w:t>The operating system starts with honesty. What drains you? What restores you? What makes crying more likely? What makes panic more likely? What time of day are you sharpest? What conversations should never happen after 8 p.m.? What does alcohol do to you? What does poor sleep do to you? Where do you lie to yourself because you want to feel normal? These questions are not judgment. They are diagnostics.</w:t>
      </w:r>
    </w:p>
    <w:p>
      <w:pPr>
        <w:spacing w:after="80" w:line="259" w:lineRule="auto"/>
        <w:ind w:firstLine="317"/>
      </w:pPr>
      <w:r>
        <w:rPr>
          <w:rFonts w:ascii="Garamond" w:hAnsi="Garamond"/>
          <w:b w:val="0"/>
          <w:i w:val="0"/>
          <w:sz w:val="22"/>
        </w:rPr>
        <w:t>Build around your real brain, not your remembered brain. The old version may have been able to wing it. The new version may need notes, recovery blocks, fewer open loops, clearer boundaries, and people who understand the phrase 'I am done for today' does not mean 'I stopped loving you.'</w:t>
      </w:r>
    </w:p>
    <w:p>
      <w:pPr>
        <w:spacing w:after="80" w:line="259" w:lineRule="auto"/>
        <w:ind w:firstLine="317"/>
      </w:pPr>
      <w:r>
        <w:rPr>
          <w:rFonts w:ascii="Garamond" w:hAnsi="Garamond"/>
          <w:b w:val="0"/>
          <w:i w:val="0"/>
          <w:sz w:val="22"/>
        </w:rPr>
        <w:t>The operating system should be boring enough to work. Fancy plans fail when fatigue arrives. Simple plans survive: one calendar, one notebook, one medication list, one weekly review, one crisis plan, one honest person.</w:t>
      </w:r>
    </w:p>
    <w:p>
      <w:pPr>
        <w:spacing w:after="80" w:line="259" w:lineRule="auto"/>
        <w:ind w:firstLine="317"/>
      </w:pPr>
      <w:r>
        <w:rPr>
          <w:rFonts w:ascii="Garamond" w:hAnsi="Garamond"/>
          <w:b w:val="0"/>
          <w:i w:val="0"/>
          <w:sz w:val="22"/>
        </w:rPr>
        <w:t>You do not need a perfect system. You need a system you will use when you are tired. That is the whole test.</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MSKTC fatigue and sleep factsheets emphasize pacing, sleep routines, limiting overload, building schedules, and speaking with clinicians when symptoms persist. Rehabilitation often works best when the environment is adjusted to the injured brain rather than pretending the person can simply try harder.</w:t>
      </w:r>
    </w:p>
    <w:p>
      <w:pPr>
        <w:spacing w:after="80" w:line="259" w:lineRule="auto"/>
        <w:ind w:firstLine="317"/>
      </w:pPr>
      <w:r>
        <w:rPr>
          <w:rFonts w:ascii="Garamond" w:hAnsi="Garamond"/>
          <w:b w:val="0"/>
          <w:i w:val="0"/>
          <w:sz w:val="22"/>
        </w:rPr>
        <w:t>There is a phrase I wish more people used after brain injury: 'That makes sense.' Not 'that is fine.' Not 'do whatever you want.' Just 'that makes sense.' It makes sense that crowds are hard. It makes sense that sudden changes hurt. It makes sense that fatigue changes personality. Once something makes sense, it can be handled. Until then, everybody just fights the smoke.</w:t>
      </w:r>
    </w:p>
    <w:p>
      <w:pPr>
        <w:spacing w:after="80" w:line="259" w:lineRule="auto"/>
        <w:ind w:firstLine="317"/>
      </w:pPr>
      <w:r>
        <w:rPr>
          <w:rFonts w:ascii="Garamond" w:hAnsi="Garamond"/>
          <w:b w:val="0"/>
          <w:i w:val="0"/>
          <w:sz w:val="22"/>
        </w:rPr>
        <w:t>Humor does not cancel pain. It lets the pain sit down for a minute without running the whole meeting. Sometimes the bravest sentence in a house is not dramatic. Sometimes it is, 'My brain is being weird and I need a sandwich.'</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Create a daily dashboard: sleep, pain, mood, energy, alcohol/cravings, symptoms, and one priority.</w:t>
      </w:r>
    </w:p>
    <w:p>
      <w:pPr>
        <w:pStyle w:val="ListBullet"/>
        <w:spacing w:after="20"/>
      </w:pPr>
      <w:r>
        <w:rPr>
          <w:rFonts w:ascii="Garamond" w:hAnsi="Garamond"/>
          <w:b w:val="0"/>
          <w:i w:val="0"/>
          <w:sz w:val="22"/>
        </w:rPr>
        <w:t>Use a two-list system: Must Do and Brain Optional. Do not make every task a crisis.</w:t>
      </w:r>
    </w:p>
    <w:p>
      <w:pPr>
        <w:pStyle w:val="ListBullet"/>
        <w:spacing w:after="20"/>
      </w:pPr>
      <w:r>
        <w:rPr>
          <w:rFonts w:ascii="Garamond" w:hAnsi="Garamond"/>
          <w:b w:val="0"/>
          <w:i w:val="0"/>
          <w:sz w:val="22"/>
        </w:rPr>
        <w:t>Build a shutdown ritual: lights lower, phone away, tomorrow list written, no major decisions.</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Support the system. Do not mock the notes, alarms, routines, or rest breaks that keep the person functional. If the system works, it is not overkill. It is scaffolding.</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For the Spouse: Loving Someone Whose Brain Changed</w:t>
      </w:r>
    </w:p>
    <w:p>
      <w:pPr>
        <w:spacing w:after="200"/>
        <w:ind w:left="432" w:right="432"/>
        <w:jc w:val="center"/>
      </w:pPr>
      <w:r>
        <w:rPr>
          <w:rFonts w:ascii="Garamond" w:hAnsi="Garamond"/>
          <w:b w:val="0"/>
          <w:i/>
          <w:sz w:val="24"/>
        </w:rPr>
        <w:t>The vows did not mention neurofatigue, emotional flooding, or arguing with a man whose brain thinks a closed store is betrayal.</w:t>
      </w:r>
    </w:p>
    <w:p>
      <w:pPr>
        <w:spacing w:after="80" w:line="259" w:lineRule="auto"/>
        <w:ind w:firstLine="317"/>
      </w:pPr>
      <w:r>
        <w:rPr>
          <w:rFonts w:ascii="Garamond" w:hAnsi="Garamond"/>
          <w:b w:val="0"/>
          <w:i w:val="0"/>
          <w:sz w:val="22"/>
        </w:rPr>
        <w:t>TBI does not happen to one person. It lands in a relationship. The survivor may feel trapped in a changed brain. The spouse may feel trapped in a changed marriage. Both can love each other and still feel lonely. Both can be right about how hard it is. The injury does not politely choose one victim and leave everyone else untouched.</w:t>
      </w:r>
    </w:p>
    <w:p>
      <w:pPr>
        <w:spacing w:after="80" w:line="259" w:lineRule="auto"/>
        <w:ind w:firstLine="317"/>
      </w:pPr>
      <w:r>
        <w:rPr>
          <w:rFonts w:ascii="Garamond" w:hAnsi="Garamond"/>
          <w:b w:val="0"/>
          <w:i w:val="0"/>
          <w:sz w:val="22"/>
        </w:rPr>
        <w:t>A spouse often becomes translator, nurse, scheduler, advocate, emotional weather forecaster, and sometimes the only person who sees the private crash. That is a heavy job. It is also a job nobody should have to do alone. The survivor needs compassion. The spouse needs support too. Caregiver burnout is not betrayal. It is a human system overheating.</w:t>
      </w:r>
    </w:p>
    <w:p>
      <w:pPr>
        <w:spacing w:after="80" w:line="259" w:lineRule="auto"/>
        <w:ind w:firstLine="317"/>
      </w:pPr>
      <w:r>
        <w:rPr>
          <w:rFonts w:ascii="Garamond" w:hAnsi="Garamond"/>
          <w:b w:val="0"/>
          <w:i w:val="0"/>
          <w:sz w:val="22"/>
        </w:rPr>
        <w:t>The hardest relationship shift may be that intention no longer explains impact. The survivor did not mean to snap. The spouse still got snapped at. The survivor did not choose fatigue. The spouse still carries extra load. Healing requires two truths at the same time: the symptom is real, and the relationship deserves repair.</w:t>
      </w:r>
    </w:p>
    <w:p>
      <w:pPr>
        <w:spacing w:after="80" w:line="259" w:lineRule="auto"/>
        <w:ind w:firstLine="317"/>
      </w:pPr>
      <w:r>
        <w:rPr>
          <w:rFonts w:ascii="Garamond" w:hAnsi="Garamond"/>
          <w:b w:val="0"/>
          <w:i w:val="0"/>
          <w:sz w:val="22"/>
        </w:rPr>
        <w:t>A spouse may grieve someone who is still alive. That sentence sounds cruel until you live it. The person is there, and not there in the same old way. Naming that grief does not mean love is gone. It means the relationship needs room for truth.</w:t>
      </w:r>
    </w:p>
    <w:p>
      <w:pPr>
        <w:spacing w:after="80" w:line="259" w:lineRule="auto"/>
        <w:ind w:firstLine="317"/>
      </w:pPr>
      <w:r>
        <w:rPr>
          <w:rFonts w:ascii="Garamond" w:hAnsi="Garamond"/>
          <w:b w:val="0"/>
          <w:i w:val="0"/>
          <w:sz w:val="22"/>
        </w:rPr>
        <w:t>The survivor must not use the spouse as an emotional shock absorber forever. The spouse must not use resentment as the only boundary. Both people need language, support, and breaks from being heroic.</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BrainLine and MSKTC resources describe major changes in family and couple relationships after TBI, including shifts in roles, responsibilities, communication, intimacy, and stress. Family-centered support and shared planning can reduce isolation and improve outcomes.</w:t>
      </w:r>
    </w:p>
    <w:p>
      <w:pPr>
        <w:spacing w:after="80" w:line="259" w:lineRule="auto"/>
        <w:ind w:firstLine="317"/>
      </w:pPr>
      <w:r>
        <w:rPr>
          <w:rFonts w:ascii="Garamond" w:hAnsi="Garamond"/>
          <w:b w:val="0"/>
          <w:i w:val="0"/>
          <w:sz w:val="22"/>
        </w:rPr>
        <w:t>One thing brain injury taught me is that the body can survive faster than the identity can update. Everybody else wants the outside story because it is easier to photograph. The inside story takes longer. It has fewer finish lines and more awkward Tuesdays. That does not make it less real. It makes it the part that needs language.</w:t>
      </w:r>
    </w:p>
    <w:p>
      <w:pPr>
        <w:spacing w:after="80" w:line="259" w:lineRule="auto"/>
        <w:ind w:firstLine="317"/>
      </w:pPr>
      <w:r>
        <w:rPr>
          <w:rFonts w:ascii="Garamond" w:hAnsi="Garamond"/>
          <w:b w:val="0"/>
          <w:i w:val="0"/>
          <w:sz w:val="22"/>
        </w:rPr>
        <w:t>Recovery is not a single heroic mood. It is boring repetition. It is water, sleep, appointments, apologies, walks, logs, medication conversations, therapy, support groups, and choosing not to make the worst five minutes of the day into the blueprint for the rest of your life.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Schedule symptom-neutral conversations, not just crisis talks.</w:t>
      </w:r>
    </w:p>
    <w:p>
      <w:pPr>
        <w:pStyle w:val="ListBullet"/>
        <w:spacing w:after="20"/>
      </w:pPr>
      <w:r>
        <w:rPr>
          <w:rFonts w:ascii="Garamond" w:hAnsi="Garamond"/>
          <w:b w:val="0"/>
          <w:i w:val="0"/>
          <w:sz w:val="22"/>
        </w:rPr>
        <w:t>Use repair language: 'That was a symptom, but it still hurt you. I am sorry. Here is what I will do next time.'</w:t>
      </w:r>
    </w:p>
    <w:p>
      <w:pPr>
        <w:pStyle w:val="ListBullet"/>
        <w:spacing w:after="20"/>
      </w:pPr>
      <w:r>
        <w:rPr>
          <w:rFonts w:ascii="Garamond" w:hAnsi="Garamond"/>
          <w:b w:val="0"/>
          <w:i w:val="0"/>
          <w:sz w:val="22"/>
        </w:rPr>
        <w:t>Build a support circle so the spouse is not the entire medical, emotional, and logistical system.</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Do not make the spouse prove they love the survivor by sacrificing their whole nervous system. Caregivers need care, or the house becomes two injuries pretending to be one recovery.</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For Family and Friends: Stop Cheerleading the Wrong Problem</w:t>
      </w:r>
    </w:p>
    <w:p>
      <w:pPr>
        <w:spacing w:after="200"/>
        <w:ind w:left="432" w:right="432"/>
        <w:jc w:val="center"/>
      </w:pPr>
      <w:r>
        <w:rPr>
          <w:rFonts w:ascii="Garamond" w:hAnsi="Garamond"/>
          <w:b w:val="0"/>
          <w:i/>
          <w:sz w:val="24"/>
        </w:rPr>
        <w:t>Encouragement is not always helpful. Sometimes it is just pressure wearing a positive shirt.</w:t>
      </w:r>
    </w:p>
    <w:p>
      <w:pPr>
        <w:spacing w:after="80" w:line="259" w:lineRule="auto"/>
        <w:ind w:firstLine="317"/>
      </w:pPr>
      <w:r>
        <w:rPr>
          <w:rFonts w:ascii="Garamond" w:hAnsi="Garamond"/>
          <w:b w:val="0"/>
          <w:i w:val="0"/>
          <w:sz w:val="22"/>
        </w:rPr>
        <w:t>People mean well and still say things that make a survivor want to live under a bridge. 'Everything happens for a reason.' 'At least you are alive.' 'You seem fine to me.' 'You just need to stay positive.' These sentences are often delivered with love. They can also land like a shovel. The survivor already knows they are lucky to be alive. They are also allowed to be upset that being alive got so complicated.</w:t>
      </w:r>
    </w:p>
    <w:p>
      <w:pPr>
        <w:spacing w:after="80" w:line="259" w:lineRule="auto"/>
        <w:ind w:firstLine="317"/>
      </w:pPr>
      <w:r>
        <w:rPr>
          <w:rFonts w:ascii="Garamond" w:hAnsi="Garamond"/>
          <w:b w:val="0"/>
          <w:i w:val="0"/>
          <w:sz w:val="22"/>
        </w:rPr>
        <w:t>The best support is often practical, quiet, and specific. Bring food. Drive to an appointment. Sit in the waiting room. Learn the symptoms. Ask before visiting. Keep plans simple. Believe them when they say they are done. Do not turn every conversation into a TED Talk about resilience. Sometimes hope looks like someone else handling the phone call.</w:t>
      </w:r>
    </w:p>
    <w:p>
      <w:pPr>
        <w:spacing w:after="80" w:line="259" w:lineRule="auto"/>
        <w:ind w:firstLine="317"/>
      </w:pPr>
      <w:r>
        <w:rPr>
          <w:rFonts w:ascii="Garamond" w:hAnsi="Garamond"/>
          <w:b w:val="0"/>
          <w:i w:val="0"/>
          <w:sz w:val="22"/>
        </w:rPr>
        <w:t>Friends need to understand that brain injury may change social capacity. The survivor may cancel. They may forget. They may leave early. They may not answer texts. This is not always rejection. Sometimes it is triage. If you want to stay in the person's life, become easy to recover around.</w:t>
      </w:r>
    </w:p>
    <w:p>
      <w:pPr>
        <w:spacing w:after="80" w:line="259" w:lineRule="auto"/>
        <w:ind w:firstLine="317"/>
      </w:pPr>
      <w:r>
        <w:rPr>
          <w:rFonts w:ascii="Garamond" w:hAnsi="Garamond"/>
          <w:b w:val="0"/>
          <w:i w:val="0"/>
          <w:sz w:val="22"/>
        </w:rPr>
        <w:t>There is a kind of support that helps the supporter feel better more than it helps the survivor. Big speeches, big expectations, big emotional pressure. Real help often looks smaller: a ride, a meal, a quiet room, a calendar reminder, a text with no response required.</w:t>
      </w:r>
    </w:p>
    <w:p>
      <w:pPr>
        <w:spacing w:after="80" w:line="259" w:lineRule="auto"/>
        <w:ind w:firstLine="317"/>
      </w:pPr>
      <w:r>
        <w:rPr>
          <w:rFonts w:ascii="Garamond" w:hAnsi="Garamond"/>
          <w:b w:val="0"/>
          <w:i w:val="0"/>
          <w:sz w:val="22"/>
        </w:rPr>
        <w:t>If you do not know what to do, ask. If they do not know what they need, offer something specific. Vague help creates another decision. Specific help removes one.</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CDC notes that symptoms may be overlooked by the person with TBI, family members, or health-care providers. BrainLine caregiver resources emphasize that family life changes and that support, communication, and caregiver self-care matter.</w:t>
      </w:r>
    </w:p>
    <w:p>
      <w:pPr>
        <w:spacing w:after="80" w:line="259" w:lineRule="auto"/>
        <w:ind w:firstLine="317"/>
      </w:pPr>
      <w:r>
        <w:rPr>
          <w:rFonts w:ascii="Garamond" w:hAnsi="Garamond"/>
          <w:b w:val="0"/>
          <w:i w:val="0"/>
          <w:sz w:val="22"/>
        </w:rPr>
        <w:t>A family can accidentally turn symptoms into character trials. The survivor can accidentally turn symptoms into excuses. Both are traps. The better path is responsibility plus context. We name the injury, we name the impact, and then we build a plan that protects everyone in the room.</w:t>
      </w:r>
    </w:p>
    <w:p>
      <w:pPr>
        <w:spacing w:after="80" w:line="259" w:lineRule="auto"/>
        <w:ind w:firstLine="317"/>
      </w:pPr>
      <w:r>
        <w:rPr>
          <w:rFonts w:ascii="Garamond" w:hAnsi="Garamond"/>
          <w:b w:val="0"/>
          <w:i w:val="0"/>
          <w:sz w:val="22"/>
        </w:rPr>
        <w:t>The goal is not to become fragile. The goal is to become accurate. Fragile says, 'I cannot do anything.' Accurate says, 'I can do this under these conditions, and if the conditions change, I need a different plan.' Accuracy is not weakness. Accuracy is how adults with damaged systems keep promises.</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Say: 'Do you want advice, help, distraction, or quiet?'</w:t>
      </w:r>
    </w:p>
    <w:p>
      <w:pPr>
        <w:pStyle w:val="ListBullet"/>
        <w:spacing w:after="20"/>
      </w:pPr>
      <w:r>
        <w:rPr>
          <w:rFonts w:ascii="Garamond" w:hAnsi="Garamond"/>
          <w:b w:val="0"/>
          <w:i w:val="0"/>
          <w:sz w:val="22"/>
        </w:rPr>
        <w:t>Offer choices with limits: 'I can bring dinner Tuesday or Thursday.'</w:t>
      </w:r>
    </w:p>
    <w:p>
      <w:pPr>
        <w:pStyle w:val="ListBullet"/>
        <w:spacing w:after="20"/>
      </w:pPr>
      <w:r>
        <w:rPr>
          <w:rFonts w:ascii="Garamond" w:hAnsi="Garamond"/>
          <w:b w:val="0"/>
          <w:i w:val="0"/>
          <w:sz w:val="22"/>
        </w:rPr>
        <w:t>Use low-pressure invitations: 'No need to answer now, and leaving early is allowed.'</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Do not confuse pushing with helping. A person recovering from brain injury does not need a motivational drill sergeant. They need a support team that knows when to lower the volume.</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Doctors, Therapists, and the Help You Actually Need to Ask For</w:t>
      </w:r>
    </w:p>
    <w:p>
      <w:pPr>
        <w:spacing w:after="200"/>
        <w:ind w:left="432" w:right="432"/>
        <w:jc w:val="center"/>
      </w:pPr>
      <w:r>
        <w:rPr>
          <w:rFonts w:ascii="Garamond" w:hAnsi="Garamond"/>
          <w:b w:val="0"/>
          <w:i/>
          <w:sz w:val="24"/>
        </w:rPr>
        <w:t>The medical system is full of brilliant people. It is also full of forms that assume your brain can organize its own disaster.</w:t>
      </w:r>
    </w:p>
    <w:p>
      <w:pPr>
        <w:spacing w:after="80" w:line="259" w:lineRule="auto"/>
        <w:ind w:firstLine="317"/>
      </w:pPr>
      <w:r>
        <w:rPr>
          <w:rFonts w:ascii="Garamond" w:hAnsi="Garamond"/>
          <w:b w:val="0"/>
          <w:i w:val="0"/>
          <w:sz w:val="22"/>
        </w:rPr>
        <w:t>One of the hardest parts of TBI recovery is that you often need executive functioning to get help for a problem that damages executive functioning. You need to schedule appointments, describe symptoms, remember timelines, fill out forms, manage insurance, ask questions, and follow instructions. That is like requiring a drowning person to write a grant proposal for a life jacket.</w:t>
      </w:r>
    </w:p>
    <w:p>
      <w:pPr>
        <w:spacing w:after="80" w:line="259" w:lineRule="auto"/>
        <w:ind w:firstLine="317"/>
      </w:pPr>
      <w:r>
        <w:rPr>
          <w:rFonts w:ascii="Garamond" w:hAnsi="Garamond"/>
          <w:b w:val="0"/>
          <w:i w:val="0"/>
          <w:sz w:val="22"/>
        </w:rPr>
        <w:t>This is why documentation matters. Bring notes. Bring a symptom log. Bring someone who has seen the episodes if you trust them. Do not walk into the appointment and rely on adrenaline. Adrenaline is a liar with good posture. It will make you look better than you function and then disappear in the parking lot while you cry next to a sandwich you forgot you bought.</w:t>
      </w:r>
    </w:p>
    <w:p>
      <w:pPr>
        <w:spacing w:after="80" w:line="259" w:lineRule="auto"/>
        <w:ind w:firstLine="317"/>
      </w:pPr>
      <w:r>
        <w:rPr>
          <w:rFonts w:ascii="Garamond" w:hAnsi="Garamond"/>
          <w:b w:val="0"/>
          <w:i w:val="0"/>
          <w:sz w:val="22"/>
        </w:rPr>
        <w:t>Ask specific questions. Could this be PBA? Could this be depression, anxiety, PTSD, sleep disorder, medication side effect, alcohol-related worsening, seizure issue, hormonal issue, vision problem, vestibular problem, or neurofatigue? You are not trying to diagnose yourself. You are trying to make sure the right doors get opened.</w:t>
      </w:r>
    </w:p>
    <w:p>
      <w:pPr>
        <w:spacing w:after="80" w:line="259" w:lineRule="auto"/>
        <w:ind w:firstLine="317"/>
      </w:pPr>
      <w:r>
        <w:rPr>
          <w:rFonts w:ascii="Garamond" w:hAnsi="Garamond"/>
          <w:b w:val="0"/>
          <w:i w:val="0"/>
          <w:sz w:val="22"/>
        </w:rPr>
        <w:t>A good appointment is not one where you look tough. A good appointment is one where the clinician gets accurate information. Do not accidentally perform health. The point is not to impress the doctor. The point is to get help for the life you actually live.</w:t>
      </w:r>
    </w:p>
    <w:p>
      <w:pPr>
        <w:spacing w:after="80" w:line="259" w:lineRule="auto"/>
        <w:ind w:firstLine="317"/>
      </w:pPr>
      <w:r>
        <w:rPr>
          <w:rFonts w:ascii="Garamond" w:hAnsi="Garamond"/>
          <w:b w:val="0"/>
          <w:i w:val="0"/>
          <w:sz w:val="22"/>
        </w:rPr>
        <w:t>If a provider dismisses you, do not immediately decide nothing is wrong. Sometimes you need a different specialist, better notes, a clearer symptom timeline, or someone who understands brain injury better.</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NINDS highlights the complexity of TBI diagnosis and research, including imaging, neuropsychological testing, biomarkers, and outcome tracking. Mayo Clinic notes that PBA may be evaluated by clinicians such as neurologists, neuropsychologists, psychiatrists, or other qualified professionals. MSKTC repeatedly advises consulting health-care providers for specific medical concerns.</w:t>
      </w:r>
    </w:p>
    <w:p>
      <w:pPr>
        <w:spacing w:after="80" w:line="259" w:lineRule="auto"/>
        <w:ind w:firstLine="317"/>
      </w:pPr>
      <w:r>
        <w:rPr>
          <w:rFonts w:ascii="Garamond" w:hAnsi="Garamond"/>
          <w:b w:val="0"/>
          <w:i w:val="0"/>
          <w:sz w:val="22"/>
        </w:rPr>
        <w:t>If you are waiting to feel like the old you before you start living, you may wait too long. The old you matters. Grieve that person. Honor that person. But do not let loyalty to an old operating system keep you from building a life with the current one.</w:t>
      </w:r>
    </w:p>
    <w:p>
      <w:pPr>
        <w:spacing w:after="80" w:line="259" w:lineRule="auto"/>
        <w:ind w:firstLine="317"/>
      </w:pPr>
      <w:r>
        <w:rPr>
          <w:rFonts w:ascii="Garamond" w:hAnsi="Garamond"/>
          <w:b w:val="0"/>
          <w:i w:val="0"/>
          <w:sz w:val="22"/>
        </w:rPr>
        <w:t>The survivor often becomes an unreliable narrator, not because they are dishonest, but because the instrument they use to observe life was injured. Memory, energy, speed, emotion, and self-awareness can all wobble. That is why notes, logs, and witnesses matter. They are not insults. They are guardrails.</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Use a one-page appointment sheet: top three symptoms, examples, timeline, medications, alcohol/substance use, sleep, and questions.</w:t>
      </w:r>
    </w:p>
    <w:p>
      <w:pPr>
        <w:pStyle w:val="ListBullet"/>
        <w:spacing w:after="20"/>
      </w:pPr>
      <w:r>
        <w:rPr>
          <w:rFonts w:ascii="Garamond" w:hAnsi="Garamond"/>
          <w:b w:val="0"/>
          <w:i w:val="0"/>
          <w:sz w:val="22"/>
        </w:rPr>
        <w:t>Ask for referrals when needed: neurology, neuropsychology, psychiatry, psychology, vision therapy, vestibular therapy, sleep medicine, or addiction support.</w:t>
      </w:r>
    </w:p>
    <w:p>
      <w:pPr>
        <w:pStyle w:val="ListBullet"/>
        <w:spacing w:after="20"/>
      </w:pPr>
      <w:r>
        <w:rPr>
          <w:rFonts w:ascii="Garamond" w:hAnsi="Garamond"/>
          <w:b w:val="0"/>
          <w:i w:val="0"/>
          <w:sz w:val="22"/>
        </w:rPr>
        <w:t>After the appointment, write the plan before leaving the parking lot.</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Advocacy is not taking over. Good advocacy helps the survivor communicate accurately without stealing their voice.</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Work, Money, and the Terror of Being Unreliable</w:t>
      </w:r>
    </w:p>
    <w:p>
      <w:pPr>
        <w:spacing w:after="200"/>
        <w:ind w:left="432" w:right="432"/>
        <w:jc w:val="center"/>
      </w:pPr>
      <w:r>
        <w:rPr>
          <w:rFonts w:ascii="Garamond" w:hAnsi="Garamond"/>
          <w:b w:val="0"/>
          <w:i/>
          <w:sz w:val="24"/>
        </w:rPr>
        <w:t>After TBI, ambition may come back before capacity. That is how you end up making promises your nervous system did not approve.</w:t>
      </w:r>
    </w:p>
    <w:p>
      <w:pPr>
        <w:spacing w:after="80" w:line="259" w:lineRule="auto"/>
        <w:ind w:firstLine="317"/>
      </w:pPr>
      <w:r>
        <w:rPr>
          <w:rFonts w:ascii="Garamond" w:hAnsi="Garamond"/>
          <w:b w:val="0"/>
          <w:i w:val="0"/>
          <w:sz w:val="22"/>
        </w:rPr>
        <w:t>Work after TBI is not just work. It is identity, money, pride, fear, usefulness, and proof that you are not a permanent burden. That makes it dangerous. You may push too hard because you need to feel like yourself. You may hide symptoms because you are scared people will stop trusting you. You may say yes because the old you could handle it, and then the new you pays for it with a three-day crash.</w:t>
      </w:r>
    </w:p>
    <w:p>
      <w:pPr>
        <w:spacing w:after="80" w:line="259" w:lineRule="auto"/>
        <w:ind w:firstLine="317"/>
      </w:pPr>
      <w:r>
        <w:rPr>
          <w:rFonts w:ascii="Garamond" w:hAnsi="Garamond"/>
          <w:b w:val="0"/>
          <w:i w:val="0"/>
          <w:sz w:val="22"/>
        </w:rPr>
        <w:t>I built business systems partly because systems were safer than moods. A system does not care if you woke up inspired. It is there. It carries steps. It reduces guessing. It lets a damaged brain use structure instead of pretending that confidence is the same as capacity.</w:t>
      </w:r>
    </w:p>
    <w:p>
      <w:pPr>
        <w:spacing w:after="80" w:line="259" w:lineRule="auto"/>
        <w:ind w:firstLine="317"/>
      </w:pPr>
      <w:r>
        <w:rPr>
          <w:rFonts w:ascii="Garamond" w:hAnsi="Garamond"/>
          <w:b w:val="0"/>
          <w:i w:val="0"/>
          <w:sz w:val="22"/>
        </w:rPr>
        <w:t>The goal is not to become small. The goal is to become accurate. What can you do reliably? What needs support? What needs breaks? What should never depend on memory alone? What tasks are best in the morning? What tasks should be delegated? Where does pride create risk? Work becomes possible when it stops being a performance of the old self and becomes a design problem for the current self.</w:t>
      </w:r>
    </w:p>
    <w:p>
      <w:pPr>
        <w:spacing w:after="80" w:line="259" w:lineRule="auto"/>
        <w:ind w:firstLine="317"/>
      </w:pPr>
      <w:r>
        <w:rPr>
          <w:rFonts w:ascii="Garamond" w:hAnsi="Garamond"/>
          <w:b w:val="0"/>
          <w:i w:val="0"/>
          <w:sz w:val="22"/>
        </w:rPr>
        <w:t>Money pressure can make survivors overpromise. Shame can make them hide symptoms. Pride can make them refuse accommodations. The result is often a crash that looks like irresponsibility but started as fear.</w:t>
      </w:r>
    </w:p>
    <w:p>
      <w:pPr>
        <w:spacing w:after="80" w:line="259" w:lineRule="auto"/>
        <w:ind w:firstLine="317"/>
      </w:pPr>
      <w:r>
        <w:rPr>
          <w:rFonts w:ascii="Garamond" w:hAnsi="Garamond"/>
          <w:b w:val="0"/>
          <w:i w:val="0"/>
          <w:sz w:val="22"/>
        </w:rPr>
        <w:t>A mature work plan asks what protects reliability. Earlier meetings? Written instructions? Shorter blocks? Quieter workspace? Reduced travel? Recovery days after heavy load? If the plan increases consistency, it is not weakness. It is management.</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MSKTC fatigue resources note that fatigue can interfere with work and safety. BrainLine discusses changes in independence and responsibilities after brain injury. The practical implication is that return to work may require pacing, accommodations, communication, and realistic planning rather than shame-driven overperformance.</w:t>
      </w:r>
    </w:p>
    <w:p>
      <w:pPr>
        <w:spacing w:after="80" w:line="259" w:lineRule="auto"/>
        <w:ind w:firstLine="317"/>
      </w:pPr>
      <w:r>
        <w:rPr>
          <w:rFonts w:ascii="Garamond" w:hAnsi="Garamond"/>
          <w:b w:val="0"/>
          <w:i w:val="0"/>
          <w:sz w:val="22"/>
        </w:rPr>
        <w:t>If you are waiting to feel like the old you before you start living, you may wait too long. The old you matters. Grieve that person. Honor that person. But do not let loyalty to an old operating system keep you from building a life with the current one.</w:t>
      </w:r>
    </w:p>
    <w:p>
      <w:pPr>
        <w:spacing w:after="80" w:line="259" w:lineRule="auto"/>
        <w:ind w:firstLine="317"/>
      </w:pPr>
      <w:r>
        <w:rPr>
          <w:rFonts w:ascii="Garamond" w:hAnsi="Garamond"/>
          <w:b w:val="0"/>
          <w:i w:val="0"/>
          <w:sz w:val="22"/>
        </w:rPr>
        <w:t>The survivor often becomes an unreliable narrator, not because they are dishonest, but because the instrument they use to observe life was injured. Memory, energy, speed, emotion, and self-awareness can all wobble. That is why notes, logs, and witnesses matter. They are not insults. They are guardrails.</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Build reliability with external memory: checklists, CRM, calendar, written workflows, and alarms.</w:t>
      </w:r>
    </w:p>
    <w:p>
      <w:pPr>
        <w:pStyle w:val="ListBullet"/>
        <w:spacing w:after="20"/>
      </w:pPr>
      <w:r>
        <w:rPr>
          <w:rFonts w:ascii="Garamond" w:hAnsi="Garamond"/>
          <w:b w:val="0"/>
          <w:i w:val="0"/>
          <w:sz w:val="22"/>
        </w:rPr>
        <w:t>Protect high-value brain hours for high-value decisions.</w:t>
      </w:r>
    </w:p>
    <w:p>
      <w:pPr>
        <w:pStyle w:val="ListBullet"/>
        <w:spacing w:after="20"/>
      </w:pPr>
      <w:r>
        <w:rPr>
          <w:rFonts w:ascii="Garamond" w:hAnsi="Garamond"/>
          <w:b w:val="0"/>
          <w:i w:val="0"/>
          <w:sz w:val="22"/>
        </w:rPr>
        <w:t>Do not schedule your life as if every day is your best day.</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Respect the survivor's need to work, but do not worship work so much that symptoms become invisible again. Productivity is not proof of full recovery.</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Humor as a Life Jacket</w:t>
      </w:r>
    </w:p>
    <w:p>
      <w:pPr>
        <w:spacing w:after="200"/>
        <w:ind w:left="432" w:right="432"/>
        <w:jc w:val="center"/>
      </w:pPr>
      <w:r>
        <w:rPr>
          <w:rFonts w:ascii="Garamond" w:hAnsi="Garamond"/>
          <w:b w:val="0"/>
          <w:i/>
          <w:sz w:val="24"/>
        </w:rPr>
        <w:t>If I cannot laugh at some of this, the raccoons win.</w:t>
      </w:r>
    </w:p>
    <w:p>
      <w:pPr>
        <w:spacing w:after="80" w:line="259" w:lineRule="auto"/>
        <w:ind w:firstLine="317"/>
      </w:pPr>
      <w:r>
        <w:rPr>
          <w:rFonts w:ascii="Garamond" w:hAnsi="Garamond"/>
          <w:b w:val="0"/>
          <w:i w:val="0"/>
          <w:sz w:val="22"/>
        </w:rPr>
        <w:t>Humor saved me, but not the way motivational people say things saved them. Humor did not cure my brain. It did not replace therapy, medicine, rest, sobriety, doctors, or support. Humor was a life jacket. It did not make the ocean smaller. It kept my head above water long enough to keep swimming.</w:t>
      </w:r>
    </w:p>
    <w:p>
      <w:pPr>
        <w:spacing w:after="80" w:line="259" w:lineRule="auto"/>
        <w:ind w:firstLine="317"/>
      </w:pPr>
      <w:r>
        <w:rPr>
          <w:rFonts w:ascii="Garamond" w:hAnsi="Garamond"/>
          <w:b w:val="0"/>
          <w:i w:val="0"/>
          <w:sz w:val="22"/>
        </w:rPr>
        <w:t>Brain injury is absurd. It is tragic, yes. It is also absurd. You can be capable of complex thought and still lose a fight with a grocery store. You can qualify for endurance events and still need a quiet room because three people talked at once. You can look like an adult and need a snack, sunglasses, and nobody asking you where the insurance card is for at least four minutes.</w:t>
      </w:r>
    </w:p>
    <w:p>
      <w:pPr>
        <w:spacing w:after="80" w:line="259" w:lineRule="auto"/>
        <w:ind w:firstLine="317"/>
      </w:pPr>
      <w:r>
        <w:rPr>
          <w:rFonts w:ascii="Garamond" w:hAnsi="Garamond"/>
          <w:b w:val="0"/>
          <w:i w:val="0"/>
          <w:sz w:val="22"/>
        </w:rPr>
        <w:t>The key is direction. Humor should punch shame, not the survivor. It should create breathing room, not denial. I can make jokes about my brain's operating system because I am living in it. Someone else making the same joke without love might need dental insurance. Context matters.</w:t>
      </w:r>
    </w:p>
    <w:p>
      <w:pPr>
        <w:spacing w:after="80" w:line="259" w:lineRule="auto"/>
        <w:ind w:firstLine="317"/>
      </w:pPr>
      <w:r>
        <w:rPr>
          <w:rFonts w:ascii="Garamond" w:hAnsi="Garamond"/>
          <w:b w:val="0"/>
          <w:i w:val="0"/>
          <w:sz w:val="22"/>
        </w:rPr>
        <w:t>The best jokes after TBI do not erase the injury. They make the injury less lonely. They remind the room that the survivor is still a person, not a diagnosis with shoes.</w:t>
      </w:r>
    </w:p>
    <w:p>
      <w:pPr>
        <w:spacing w:after="80" w:line="259" w:lineRule="auto"/>
        <w:ind w:firstLine="317"/>
      </w:pPr>
      <w:r>
        <w:rPr>
          <w:rFonts w:ascii="Garamond" w:hAnsi="Garamond"/>
          <w:b w:val="0"/>
          <w:i w:val="0"/>
          <w:sz w:val="22"/>
        </w:rPr>
        <w:t>If humor becomes the only emotion allowed, it becomes another mask. Let funny and sad share the couch. They both live here now.</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While this chapter is not about a single clinical intervention, many rehabilitation and mental health approaches recognize the value of coping skills, social support, stress reduction, and meaning-making. Humor can be part of coping when it does not replace care or silence pain.</w:t>
      </w:r>
    </w:p>
    <w:p>
      <w:pPr>
        <w:spacing w:after="80" w:line="259" w:lineRule="auto"/>
        <w:ind w:firstLine="317"/>
      </w:pPr>
      <w:r>
        <w:rPr>
          <w:rFonts w:ascii="Garamond" w:hAnsi="Garamond"/>
          <w:b w:val="0"/>
          <w:i w:val="0"/>
          <w:sz w:val="22"/>
        </w:rPr>
        <w:t>A family can accidentally turn symptoms into character trials. The survivor can accidentally turn symptoms into excuses. Both are traps. The better path is responsibility plus context. We name the injury, we name the impact, and then we build a plan that protects everyone in the room.</w:t>
      </w:r>
    </w:p>
    <w:p>
      <w:pPr>
        <w:spacing w:after="80" w:line="259" w:lineRule="auto"/>
        <w:ind w:firstLine="317"/>
      </w:pPr>
      <w:r>
        <w:rPr>
          <w:rFonts w:ascii="Garamond" w:hAnsi="Garamond"/>
          <w:b w:val="0"/>
          <w:i w:val="0"/>
          <w:sz w:val="22"/>
        </w:rPr>
        <w:t>The goal is not to become fragile. The goal is to become accurate. Fragile says, 'I cannot do anything.' Accurate says, 'I can do this under these conditions, and if the conditions change, I need a different plan.' Accuracy is not weakness. Accuracy is how adults with damaged systems keep promises.</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Use humor to name symptoms: 'My brain has too many tabs open.'</w:t>
      </w:r>
    </w:p>
    <w:p>
      <w:pPr>
        <w:pStyle w:val="ListBullet"/>
        <w:spacing w:after="20"/>
      </w:pPr>
      <w:r>
        <w:rPr>
          <w:rFonts w:ascii="Garamond" w:hAnsi="Garamond"/>
          <w:b w:val="0"/>
          <w:i w:val="0"/>
          <w:sz w:val="22"/>
        </w:rPr>
        <w:t>Do not use humor to avoid asking for help.</w:t>
      </w:r>
    </w:p>
    <w:p>
      <w:pPr>
        <w:pStyle w:val="ListBullet"/>
        <w:spacing w:after="20"/>
      </w:pPr>
      <w:r>
        <w:rPr>
          <w:rFonts w:ascii="Garamond" w:hAnsi="Garamond"/>
          <w:b w:val="0"/>
          <w:i w:val="0"/>
          <w:sz w:val="22"/>
        </w:rPr>
        <w:t>Let the survivor lead the joke. Family can laugh with them, not at them.</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A good joke says, 'We are still us.' A bad joke says, 'Your injury is inconvenient to me.' Learn the difference.</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The Grocery Store Was Not Closed Just to Hurt Me</w:t>
      </w:r>
    </w:p>
    <w:p>
      <w:pPr>
        <w:spacing w:after="200"/>
        <w:ind w:left="432" w:right="432"/>
        <w:jc w:val="center"/>
      </w:pPr>
      <w:r>
        <w:rPr>
          <w:rFonts w:ascii="Garamond" w:hAnsi="Garamond"/>
          <w:b w:val="0"/>
          <w:i/>
          <w:sz w:val="24"/>
        </w:rPr>
        <w:t>A closed store is a logistical issue. My injured brain occasionally filed it under betrayal.</w:t>
      </w:r>
    </w:p>
    <w:p>
      <w:pPr>
        <w:spacing w:after="80" w:line="259" w:lineRule="auto"/>
        <w:ind w:firstLine="317"/>
      </w:pPr>
      <w:r>
        <w:rPr>
          <w:rFonts w:ascii="Garamond" w:hAnsi="Garamond"/>
          <w:b w:val="0"/>
          <w:i w:val="0"/>
          <w:sz w:val="22"/>
        </w:rPr>
        <w:t>I once had the kind of reaction to a closed store that made no sense in court but perfect sense inside my damaged nervous system. The store was closed. That was all. A normal brain says, 'We will go somewhere else.' My brain said, 'This has been arranged by forces committed to my downfall.' The truth was not that I believed the store manager knew my name and hated me. The truth was that my flexibility was gone for the day.</w:t>
      </w:r>
    </w:p>
    <w:p>
      <w:pPr>
        <w:spacing w:after="80" w:line="259" w:lineRule="auto"/>
        <w:ind w:firstLine="317"/>
      </w:pPr>
      <w:r>
        <w:rPr>
          <w:rFonts w:ascii="Garamond" w:hAnsi="Garamond"/>
          <w:b w:val="0"/>
          <w:i w:val="0"/>
          <w:sz w:val="22"/>
        </w:rPr>
        <w:t>This is one of the most important ideas for families: the event may be small, but the load behind it may be huge. The store is closed after poor sleep, pain, too much noise, a hard appointment, hunger, shame, and a day of pretending to be fine. The closed sign is not the cause. It is the final straw that gets blamed because straws have terrible lawyers.</w:t>
      </w:r>
    </w:p>
    <w:p>
      <w:pPr>
        <w:spacing w:after="80" w:line="259" w:lineRule="auto"/>
        <w:ind w:firstLine="317"/>
      </w:pPr>
      <w:r>
        <w:rPr>
          <w:rFonts w:ascii="Garamond" w:hAnsi="Garamond"/>
          <w:b w:val="0"/>
          <w:i w:val="0"/>
          <w:sz w:val="22"/>
        </w:rPr>
        <w:t>For survivors, this is where self-awareness begins. You can learn to say, 'This reaction is bigger than the situation, which means the situation is not the whole problem.' That sentence is not magic. It is a door. It lets you look for fatigue, fear, hunger, sensory overload, grief, craving, or shame hiding behind the obvious trigger.</w:t>
      </w:r>
    </w:p>
    <w:p>
      <w:pPr>
        <w:spacing w:after="80" w:line="259" w:lineRule="auto"/>
        <w:ind w:firstLine="317"/>
      </w:pPr>
      <w:r>
        <w:rPr>
          <w:rFonts w:ascii="Garamond" w:hAnsi="Garamond"/>
          <w:b w:val="0"/>
          <w:i w:val="0"/>
          <w:sz w:val="22"/>
        </w:rPr>
        <w:t>The closed-store story is funny now because it tells the truth without pretending the reaction was proportional. That is useful. A good recovery story can admit absurdity without denying pain.</w:t>
      </w:r>
    </w:p>
    <w:p>
      <w:pPr>
        <w:spacing w:after="80" w:line="259" w:lineRule="auto"/>
        <w:ind w:firstLine="317"/>
      </w:pPr>
      <w:r>
        <w:rPr>
          <w:rFonts w:ascii="Garamond" w:hAnsi="Garamond"/>
          <w:b w:val="0"/>
          <w:i w:val="0"/>
          <w:sz w:val="22"/>
        </w:rPr>
        <w:t>The lesson is not 'never overreact.' The lesson is 'when I overreact, I will look for the hidden load.' That turns embarrassment into data.</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MSKTC's emotional changes factsheet specifically mentions that people with TBI may feel anxious when adjusting to sudden changes in plans or when processing a lot of information at once. That sentence explains half the meltdowns families mislabel as personality problems.</w:t>
      </w:r>
    </w:p>
    <w:p>
      <w:pPr>
        <w:spacing w:after="80" w:line="259" w:lineRule="auto"/>
        <w:ind w:firstLine="317"/>
      </w:pPr>
      <w:r>
        <w:rPr>
          <w:rFonts w:ascii="Garamond" w:hAnsi="Garamond"/>
          <w:b w:val="0"/>
          <w:i w:val="0"/>
          <w:sz w:val="22"/>
        </w:rPr>
        <w:t>A family can accidentally turn symptoms into character trials. The survivor can accidentally turn symptoms into excuses. Both are traps. The better path is responsibility plus context. We name the injury, we name the impact, and then we build a plan that protects everyone in the room.</w:t>
      </w:r>
    </w:p>
    <w:p>
      <w:pPr>
        <w:spacing w:after="80" w:line="259" w:lineRule="auto"/>
        <w:ind w:firstLine="317"/>
      </w:pPr>
      <w:r>
        <w:rPr>
          <w:rFonts w:ascii="Garamond" w:hAnsi="Garamond"/>
          <w:b w:val="0"/>
          <w:i w:val="0"/>
          <w:sz w:val="22"/>
        </w:rPr>
        <w:t>The goal is not to become fragile. The goal is to become accurate. Fragile says, 'I cannot do anything.' Accurate says, 'I can do this under these conditions, and if the conditions change, I need a different plan.' Accuracy is not weakness. Accuracy is how adults with damaged systems keep promises.</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Use the question: 'What is the real load behind this reaction?'</w:t>
      </w:r>
    </w:p>
    <w:p>
      <w:pPr>
        <w:pStyle w:val="ListBullet"/>
        <w:spacing w:after="20"/>
      </w:pPr>
      <w:r>
        <w:rPr>
          <w:rFonts w:ascii="Garamond" w:hAnsi="Garamond"/>
          <w:b w:val="0"/>
          <w:i w:val="0"/>
          <w:sz w:val="22"/>
        </w:rPr>
        <w:t>Carry backup plans: food, water, sunglasses, quiet route, alternate store, exit option.</w:t>
      </w:r>
    </w:p>
    <w:p>
      <w:pPr>
        <w:pStyle w:val="ListBullet"/>
        <w:spacing w:after="20"/>
      </w:pPr>
      <w:r>
        <w:rPr>
          <w:rFonts w:ascii="Garamond" w:hAnsi="Garamond"/>
          <w:b w:val="0"/>
          <w:i w:val="0"/>
          <w:sz w:val="22"/>
        </w:rPr>
        <w:t>When plans change, reduce other input before solving the problem.</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Do not argue the logic of the closed store while the nervous system is flooded. Solve the load first, then talk about perspective later.</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Recovery Is Chemistry</w:t>
      </w:r>
    </w:p>
    <w:p>
      <w:pPr>
        <w:spacing w:after="200"/>
        <w:ind w:left="432" w:right="432"/>
        <w:jc w:val="center"/>
      </w:pPr>
      <w:r>
        <w:rPr>
          <w:rFonts w:ascii="Garamond" w:hAnsi="Garamond"/>
          <w:b w:val="0"/>
          <w:i/>
          <w:sz w:val="24"/>
        </w:rPr>
        <w:t>You do not scream at the beaker because the reaction failed. You change the conditions.</w:t>
      </w:r>
    </w:p>
    <w:p>
      <w:pPr>
        <w:spacing w:after="80" w:line="259" w:lineRule="auto"/>
        <w:ind w:firstLine="317"/>
      </w:pPr>
      <w:r>
        <w:rPr>
          <w:rFonts w:ascii="Garamond" w:hAnsi="Garamond"/>
          <w:b w:val="0"/>
          <w:i w:val="0"/>
          <w:sz w:val="22"/>
        </w:rPr>
        <w:t>Chemistry helped me understand recovery better than motivation ever did. Reactions need conditions. Inputs matter. Ratios matter. Timing matters. Heat matters. Contamination matters. You cannot yell a reaction into behaving. You change the conditions and observe what happens.</w:t>
      </w:r>
    </w:p>
    <w:p>
      <w:pPr>
        <w:spacing w:after="80" w:line="259" w:lineRule="auto"/>
        <w:ind w:firstLine="317"/>
      </w:pPr>
      <w:r>
        <w:rPr>
          <w:rFonts w:ascii="Garamond" w:hAnsi="Garamond"/>
          <w:b w:val="0"/>
          <w:i w:val="0"/>
          <w:sz w:val="22"/>
        </w:rPr>
        <w:t>TBI recovery is the same kind of humbling. Sleep, stress, alcohol, food, therapy, medication, movement, light, noise, relationships, purpose, grief, and time all affect the reaction. A survivor can be trying hard and still be in the wrong conditions. A family can be loving hard and still be creating too much stimulation. A clinician can be brilliant and still need better data from daily life.</w:t>
      </w:r>
    </w:p>
    <w:p>
      <w:pPr>
        <w:spacing w:after="80" w:line="259" w:lineRule="auto"/>
        <w:ind w:firstLine="317"/>
      </w:pPr>
      <w:r>
        <w:rPr>
          <w:rFonts w:ascii="Garamond" w:hAnsi="Garamond"/>
          <w:b w:val="0"/>
          <w:i w:val="0"/>
          <w:sz w:val="22"/>
        </w:rPr>
        <w:t>This does not mean recovery is fully controllable. It is not. It means conditions matter enough to study. That gave me hope. Not fake hope. Not poster hope. Practical hope. If conditions matter, then small adjustments are not small. They are experiments.</w:t>
      </w:r>
    </w:p>
    <w:p>
      <w:pPr>
        <w:spacing w:after="80" w:line="259" w:lineRule="auto"/>
        <w:ind w:firstLine="317"/>
      </w:pPr>
      <w:r>
        <w:rPr>
          <w:rFonts w:ascii="Garamond" w:hAnsi="Garamond"/>
          <w:b w:val="0"/>
          <w:i w:val="0"/>
          <w:sz w:val="22"/>
        </w:rPr>
        <w:t>The chemistry mindset also protects against magical thinking. One supplement, one pep talk, one appointment, one book, one exercise, one prayer, one app - none of it is the whole answer. Recovery is usually a system of conditions working together.</w:t>
      </w:r>
    </w:p>
    <w:p>
      <w:pPr>
        <w:spacing w:after="80" w:line="259" w:lineRule="auto"/>
        <w:ind w:firstLine="317"/>
      </w:pPr>
      <w:r>
        <w:rPr>
          <w:rFonts w:ascii="Garamond" w:hAnsi="Garamond"/>
          <w:b w:val="0"/>
          <w:i w:val="0"/>
          <w:sz w:val="22"/>
        </w:rPr>
        <w:t>The survivor is not a failed reaction. They are a complex system in changing conditions. That sentence has more compassion and more science than most advice.</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NINDS emphasizes ongoing research into TBI mechanisms, diagnosis, prognosis, biomarkers, data sharing, and recovery. MSKTC resources repeatedly point to practical condition changes: sleep routines, pacing, exercise, reducing alcohol, treating depression/anxiety, and seeking medical care for persistent symptoms.</w:t>
      </w:r>
    </w:p>
    <w:p>
      <w:pPr>
        <w:spacing w:after="80" w:line="259" w:lineRule="auto"/>
        <w:ind w:firstLine="317"/>
      </w:pPr>
      <w:r>
        <w:rPr>
          <w:rFonts w:ascii="Garamond" w:hAnsi="Garamond"/>
          <w:b w:val="0"/>
          <w:i w:val="0"/>
          <w:sz w:val="22"/>
        </w:rPr>
        <w:t>One thing brain injury taught me is that the body can survive faster than the identity can update. Everybody else wants the outside story because it is easier to photograph. The inside story takes longer. It has fewer finish lines and more awkward Tuesdays. That does not make it less real. It makes it the part that needs language.</w:t>
      </w:r>
    </w:p>
    <w:p>
      <w:pPr>
        <w:spacing w:after="80" w:line="259" w:lineRule="auto"/>
        <w:ind w:firstLine="317"/>
      </w:pPr>
      <w:r>
        <w:rPr>
          <w:rFonts w:ascii="Garamond" w:hAnsi="Garamond"/>
          <w:b w:val="0"/>
          <w:i w:val="0"/>
          <w:sz w:val="22"/>
        </w:rPr>
        <w:t>Recovery is not a single heroic mood. It is boring repetition. It is water, sleep, appointments, apologies, walks, logs, medication conversations, therapy, support groups, and choosing not to make the worst five minutes of the day into the blueprint for the rest of your life.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Run one experiment at a time: sleep schedule, alcohol reduction, screen limits, exercise, appointment timing, rest breaks.</w:t>
      </w:r>
    </w:p>
    <w:p>
      <w:pPr>
        <w:pStyle w:val="ListBullet"/>
        <w:spacing w:after="20"/>
      </w:pPr>
      <w:r>
        <w:rPr>
          <w:rFonts w:ascii="Garamond" w:hAnsi="Garamond"/>
          <w:b w:val="0"/>
          <w:i w:val="0"/>
          <w:sz w:val="22"/>
        </w:rPr>
        <w:t>Track outcomes for two weeks before declaring failure.</w:t>
      </w:r>
    </w:p>
    <w:p>
      <w:pPr>
        <w:pStyle w:val="ListBullet"/>
        <w:spacing w:after="20"/>
      </w:pPr>
      <w:r>
        <w:rPr>
          <w:rFonts w:ascii="Garamond" w:hAnsi="Garamond"/>
          <w:b w:val="0"/>
          <w:i w:val="0"/>
          <w:sz w:val="22"/>
        </w:rPr>
        <w:t>Ask: what condition made today worse, and what condition made today slightly better?</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Become lab partners, not prosecutors. The goal is not to prove who is right. The goal is to find conditions where the survivor functions better and the family breathes easier.</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How to Talk About the Invisible Injury</w:t>
      </w:r>
    </w:p>
    <w:p>
      <w:pPr>
        <w:spacing w:after="200"/>
        <w:ind w:left="432" w:right="432"/>
        <w:jc w:val="center"/>
      </w:pPr>
      <w:r>
        <w:rPr>
          <w:rFonts w:ascii="Garamond" w:hAnsi="Garamond"/>
          <w:b w:val="0"/>
          <w:i/>
          <w:sz w:val="24"/>
        </w:rPr>
        <w:t>If people cannot see the injury, give them a sentence they can hold.</w:t>
      </w:r>
    </w:p>
    <w:p>
      <w:pPr>
        <w:spacing w:after="80" w:line="259" w:lineRule="auto"/>
        <w:ind w:firstLine="317"/>
      </w:pPr>
      <w:r>
        <w:rPr>
          <w:rFonts w:ascii="Garamond" w:hAnsi="Garamond"/>
          <w:b w:val="0"/>
          <w:i w:val="0"/>
          <w:sz w:val="22"/>
        </w:rPr>
        <w:t>Invisible injuries require translation. Without translation, people make up stories. They think you are rude, lazy, unstable, dramatic, ungrateful, irresponsible, or just not trying. Sometimes you will not have the energy to educate them. That is fine. You do not owe every stranger a neurological seminar. But you need a few sentences ready for the people who matter.</w:t>
      </w:r>
    </w:p>
    <w:p>
      <w:pPr>
        <w:spacing w:after="80" w:line="259" w:lineRule="auto"/>
        <w:ind w:firstLine="317"/>
      </w:pPr>
      <w:r>
        <w:rPr>
          <w:rFonts w:ascii="Garamond" w:hAnsi="Garamond"/>
          <w:b w:val="0"/>
          <w:i w:val="0"/>
          <w:sz w:val="22"/>
        </w:rPr>
        <w:t>A good sentence is short, true, and usable. 'I had a traumatic brain injury, and my brain overloads faster than it used to.' That sentence explains more than a defensive speech. 'If I leave early, it is not personal.' That sentence protects relationships. 'I need a minute before I answer.' That sentence prevents arguments from becoming demolition projects.</w:t>
      </w:r>
    </w:p>
    <w:p>
      <w:pPr>
        <w:spacing w:after="80" w:line="259" w:lineRule="auto"/>
        <w:ind w:firstLine="317"/>
      </w:pPr>
      <w:r>
        <w:rPr>
          <w:rFonts w:ascii="Garamond" w:hAnsi="Garamond"/>
          <w:b w:val="0"/>
          <w:i w:val="0"/>
          <w:sz w:val="22"/>
        </w:rPr>
        <w:t>The goal is not to get everyone to understand everything. The goal is to reduce confusion enough that people stop adding unnecessary pain. Language is a ramp. It lets someone cross from judgment to support.</w:t>
      </w:r>
    </w:p>
    <w:p>
      <w:pPr>
        <w:spacing w:after="80" w:line="259" w:lineRule="auto"/>
        <w:ind w:firstLine="317"/>
      </w:pPr>
      <w:r>
        <w:rPr>
          <w:rFonts w:ascii="Garamond" w:hAnsi="Garamond"/>
          <w:b w:val="0"/>
          <w:i w:val="0"/>
          <w:sz w:val="22"/>
        </w:rPr>
        <w:t>Scripts are not fake. Scripts are how you keep a damaged brain from having to improvise under stress. A script is a wheelchair ramp for communication.</w:t>
      </w:r>
    </w:p>
    <w:p>
      <w:pPr>
        <w:spacing w:after="80" w:line="259" w:lineRule="auto"/>
        <w:ind w:firstLine="317"/>
      </w:pPr>
      <w:r>
        <w:rPr>
          <w:rFonts w:ascii="Garamond" w:hAnsi="Garamond"/>
          <w:b w:val="0"/>
          <w:i w:val="0"/>
          <w:sz w:val="22"/>
        </w:rPr>
        <w:t>You can also use scripts to set boundaries. 'I am not discussing this while I am flooded.' 'I need written instructions.' 'I can come for one hour.' Boundaries are not rejection. They are design.</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CDC notes that symptoms may be overlooked or misunderstood by the survivor, family members, or providers. BrainLine resources emphasize communication, understanding emotions, and family education after brain injury.</w:t>
      </w:r>
    </w:p>
    <w:p>
      <w:pPr>
        <w:spacing w:after="80" w:line="259" w:lineRule="auto"/>
        <w:ind w:firstLine="317"/>
      </w:pPr>
      <w:r>
        <w:rPr>
          <w:rFonts w:ascii="Garamond" w:hAnsi="Garamond"/>
          <w:b w:val="0"/>
          <w:i w:val="0"/>
          <w:sz w:val="22"/>
        </w:rPr>
        <w:t>A family can accidentally turn symptoms into character trials. The survivor can accidentally turn symptoms into excuses. Both are traps. The better path is responsibility plus context. We name the injury, we name the impact, and then we build a plan that protects everyone in the room.</w:t>
      </w:r>
    </w:p>
    <w:p>
      <w:pPr>
        <w:spacing w:after="80" w:line="259" w:lineRule="auto"/>
        <w:ind w:firstLine="317"/>
      </w:pPr>
      <w:r>
        <w:rPr>
          <w:rFonts w:ascii="Garamond" w:hAnsi="Garamond"/>
          <w:b w:val="0"/>
          <w:i w:val="0"/>
          <w:sz w:val="22"/>
        </w:rPr>
        <w:t>The goal is not to become fragile. The goal is to become accurate. Fragile says, 'I cannot do anything.' Accurate says, 'I can do this under these conditions, and if the conditions change, I need a different plan.' Accuracy is not weakness. Accuracy is how adults with damaged systems keep promises.</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Public sentence: 'I had a brain injury. I am okay, but I have limits.'</w:t>
      </w:r>
    </w:p>
    <w:p>
      <w:pPr>
        <w:pStyle w:val="ListBullet"/>
        <w:spacing w:after="20"/>
      </w:pPr>
      <w:r>
        <w:rPr>
          <w:rFonts w:ascii="Garamond" w:hAnsi="Garamond"/>
          <w:b w:val="0"/>
          <w:i w:val="0"/>
          <w:sz w:val="22"/>
        </w:rPr>
        <w:t>Friend sentence: 'Noise and fatigue can overload me, so I may leave early.'</w:t>
      </w:r>
    </w:p>
    <w:p>
      <w:pPr>
        <w:pStyle w:val="ListBullet"/>
        <w:spacing w:after="20"/>
      </w:pPr>
      <w:r>
        <w:rPr>
          <w:rFonts w:ascii="Garamond" w:hAnsi="Garamond"/>
          <w:b w:val="0"/>
          <w:i w:val="0"/>
          <w:sz w:val="22"/>
        </w:rPr>
        <w:t>Conflict sentence: 'I care about this, but my brain cannot do this conversation well right now.'</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Use shared language. If everyone agrees what 'red zone' means, you do not need a thirty-minute argument to prove the person is overloaded.</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Setbacks Are Not Proof You Failed</w:t>
      </w:r>
    </w:p>
    <w:p>
      <w:pPr>
        <w:spacing w:after="200"/>
        <w:ind w:left="432" w:right="432"/>
        <w:jc w:val="center"/>
      </w:pPr>
      <w:r>
        <w:rPr>
          <w:rFonts w:ascii="Garamond" w:hAnsi="Garamond"/>
          <w:b w:val="0"/>
          <w:i/>
          <w:sz w:val="24"/>
        </w:rPr>
        <w:t>Recovery is not a staircase. It is a haunted escalator with occasional maintenance issues.</w:t>
      </w:r>
    </w:p>
    <w:p>
      <w:pPr>
        <w:spacing w:after="80" w:line="259" w:lineRule="auto"/>
        <w:ind w:firstLine="317"/>
      </w:pPr>
      <w:r>
        <w:rPr>
          <w:rFonts w:ascii="Garamond" w:hAnsi="Garamond"/>
          <w:b w:val="0"/>
          <w:i w:val="0"/>
          <w:sz w:val="22"/>
        </w:rPr>
        <w:t>One of the cruelest parts of recovery is that improvement makes setbacks feel like betrayal. You have a good week, maybe a good month, and you begin to believe the old rules are back. Then sleep falls apart, stress spikes, a symptom returns, or you overcommit because hope got a little drunk on progress. Suddenly you are crying again, snapping again, hiding again, drinking again, panicking again, or wondering if the whole recovery was fake.</w:t>
      </w:r>
    </w:p>
    <w:p>
      <w:pPr>
        <w:spacing w:after="80" w:line="259" w:lineRule="auto"/>
        <w:ind w:firstLine="317"/>
      </w:pPr>
      <w:r>
        <w:rPr>
          <w:rFonts w:ascii="Garamond" w:hAnsi="Garamond"/>
          <w:b w:val="0"/>
          <w:i w:val="0"/>
          <w:sz w:val="22"/>
        </w:rPr>
        <w:t>It was not fake. It was incomplete because recovery is incomplete for a long time. Progress does not mean immunity. It means capacity expanded under certain conditions. Change the conditions and symptoms can return. That is not moral failure. That is system feedback.</w:t>
      </w:r>
    </w:p>
    <w:p>
      <w:pPr>
        <w:spacing w:after="80" w:line="259" w:lineRule="auto"/>
        <w:ind w:firstLine="317"/>
      </w:pPr>
      <w:r>
        <w:rPr>
          <w:rFonts w:ascii="Garamond" w:hAnsi="Garamond"/>
          <w:b w:val="0"/>
          <w:i w:val="0"/>
          <w:sz w:val="22"/>
        </w:rPr>
        <w:t>The work is to reduce the drama around setbacks. Not ignore them. Study them. What changed? Sleep? Pain? Alcohol? Workload? Conflict? Travel? Noise? Medication? Grief? Pride? Did you stop using the tools because you felt normal? That last one is a classic. Normal is how brain-injury people get tricked into scheduling a week like they are sponsored by electricity.</w:t>
      </w:r>
    </w:p>
    <w:p>
      <w:pPr>
        <w:spacing w:after="80" w:line="259" w:lineRule="auto"/>
        <w:ind w:firstLine="317"/>
      </w:pPr>
      <w:r>
        <w:rPr>
          <w:rFonts w:ascii="Garamond" w:hAnsi="Garamond"/>
          <w:b w:val="0"/>
          <w:i w:val="0"/>
          <w:sz w:val="22"/>
        </w:rPr>
        <w:t>A setback can make the survivor want to hide because they fear disappointing everyone who celebrated progress. This is why families need to praise process more than performance. Process gives people something to return to after a bad day.</w:t>
      </w:r>
    </w:p>
    <w:p>
      <w:pPr>
        <w:spacing w:after="80" w:line="259" w:lineRule="auto"/>
        <w:ind w:firstLine="317"/>
      </w:pPr>
      <w:r>
        <w:rPr>
          <w:rFonts w:ascii="Garamond" w:hAnsi="Garamond"/>
          <w:b w:val="0"/>
          <w:i w:val="0"/>
          <w:sz w:val="22"/>
        </w:rPr>
        <w:t>If you can return to the system faster than before, that is progress. If you apologize sooner, that is progress. If you notice the early warning sign, that is progress. Recovery often gets better before it looks prettier.</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NINDS and MSKTC resources both support the idea that TBI recovery and consequences can extend over long periods, with symptoms influenced by sleep, mood, fatigue, substances, cognitive load, and physical health. Setbacks should be discussed with qualified clinicians, especially if symptoms are new, severe, or worsening.</w:t>
      </w:r>
    </w:p>
    <w:p>
      <w:pPr>
        <w:spacing w:after="80" w:line="259" w:lineRule="auto"/>
        <w:ind w:firstLine="317"/>
      </w:pPr>
      <w:r>
        <w:rPr>
          <w:rFonts w:ascii="Garamond" w:hAnsi="Garamond"/>
          <w:b w:val="0"/>
          <w:i w:val="0"/>
          <w:sz w:val="22"/>
        </w:rPr>
        <w:t>Recovery is not a single heroic mood. It is boring repetition. It is water, sleep, appointments, apologies, walks, logs, medication conversations, therapy, support groups, and choosing not to make the worst five minutes of the day into the blueprint for the rest of your life.</w:t>
      </w:r>
    </w:p>
    <w:p>
      <w:pPr>
        <w:spacing w:after="80" w:line="259" w:lineRule="auto"/>
        <w:ind w:firstLine="317"/>
      </w:pPr>
      <w:r>
        <w:rPr>
          <w:rFonts w:ascii="Garamond" w:hAnsi="Garamond"/>
          <w:b w:val="0"/>
          <w:i w:val="0"/>
          <w:sz w:val="22"/>
        </w:rPr>
        <w:t>If you are waiting to feel like the old you before you start living, you may wait too long. The old you matters. Grieve that person. Honor that person. But do not let loyalty to an old operating system keep you from building a life with the current one.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After a setback, write a no-shame incident report: what happened, what conditions changed, what helped, what to adjust.</w:t>
      </w:r>
    </w:p>
    <w:p>
      <w:pPr>
        <w:pStyle w:val="ListBullet"/>
        <w:spacing w:after="20"/>
      </w:pPr>
      <w:r>
        <w:rPr>
          <w:rFonts w:ascii="Garamond" w:hAnsi="Garamond"/>
          <w:b w:val="0"/>
          <w:i w:val="0"/>
          <w:sz w:val="22"/>
        </w:rPr>
        <w:t>Return to basics for 72 hours: sleep, food, hydration, movement, reduced input, support contact.</w:t>
      </w:r>
    </w:p>
    <w:p>
      <w:pPr>
        <w:pStyle w:val="ListBullet"/>
        <w:spacing w:after="20"/>
      </w:pPr>
      <w:r>
        <w:rPr>
          <w:rFonts w:ascii="Garamond" w:hAnsi="Garamond"/>
          <w:b w:val="0"/>
          <w:i w:val="0"/>
          <w:sz w:val="22"/>
        </w:rPr>
        <w:t>If there is danger, self-harm thinking, repeated vomiting, seizure, new weakness, confusion, or other urgent symptoms, seek emergency help.</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Do not treat every setback as proof the survivor was lying about progress. Treat it as information. Information is useful. Shame is expensive and not even tax deductible.</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Hope After Impact</w:t>
      </w:r>
    </w:p>
    <w:p>
      <w:pPr>
        <w:spacing w:after="200"/>
        <w:ind w:left="432" w:right="432"/>
        <w:jc w:val="center"/>
      </w:pPr>
      <w:r>
        <w:rPr>
          <w:rFonts w:ascii="Garamond" w:hAnsi="Garamond"/>
          <w:b w:val="0"/>
          <w:i/>
          <w:sz w:val="24"/>
        </w:rPr>
        <w:t>Hope is not pretending the impact was good. Hope is deciding the aftermath will not get the final word.</w:t>
      </w:r>
    </w:p>
    <w:p>
      <w:pPr>
        <w:spacing w:after="80" w:line="259" w:lineRule="auto"/>
        <w:ind w:firstLine="317"/>
      </w:pPr>
      <w:r>
        <w:rPr>
          <w:rFonts w:ascii="Garamond" w:hAnsi="Garamond"/>
          <w:b w:val="0"/>
          <w:i w:val="0"/>
          <w:sz w:val="22"/>
        </w:rPr>
        <w:t>I would never choose the accident. I would never romanticize the coma, the facial damage, the eye, the crying, the panic, the drinking, the strain on relationships, or the years of wondering why I could do hard things and still fail at ordinary ones. Pain does not need a marketing department. It was hard enough without making it sound noble.</w:t>
      </w:r>
    </w:p>
    <w:p>
      <w:pPr>
        <w:spacing w:after="80" w:line="259" w:lineRule="auto"/>
        <w:ind w:firstLine="317"/>
      </w:pPr>
      <w:r>
        <w:rPr>
          <w:rFonts w:ascii="Garamond" w:hAnsi="Garamond"/>
          <w:b w:val="0"/>
          <w:i w:val="0"/>
          <w:sz w:val="22"/>
        </w:rPr>
        <w:t>But I can choose what I build because of it. That is different. Hope After Impact is the idea that the injury does not have to become the only thing that happened. It can become a place where language gets built, families get educated, survivors feel less alone, and invisible symptoms stop getting dismissed as weakness.</w:t>
      </w:r>
    </w:p>
    <w:p>
      <w:pPr>
        <w:spacing w:after="80" w:line="259" w:lineRule="auto"/>
        <w:ind w:firstLine="317"/>
      </w:pPr>
      <w:r>
        <w:rPr>
          <w:rFonts w:ascii="Garamond" w:hAnsi="Garamond"/>
          <w:b w:val="0"/>
          <w:i w:val="0"/>
          <w:sz w:val="22"/>
        </w:rPr>
        <w:t>The purpose of this book is not to turn me into a symbol. Symbols do not have panic attacks in parking lots. Humans do. The purpose is to make the next survivor's family a little less confused, the next spouse a little less alone, the next person crying without knowing why a little less ashamed, and the next doctor visit a little more honest.</w:t>
      </w:r>
    </w:p>
    <w:p>
      <w:pPr>
        <w:spacing w:after="80" w:line="259" w:lineRule="auto"/>
        <w:ind w:firstLine="317"/>
      </w:pPr>
      <w:r>
        <w:rPr>
          <w:rFonts w:ascii="Garamond" w:hAnsi="Garamond"/>
          <w:b w:val="0"/>
          <w:i w:val="0"/>
          <w:sz w:val="22"/>
        </w:rPr>
        <w:t>Hope after impact is not a slogan for pretending. It is a refusal to let the invisible injury remain invisible to the people who need to understand it. It is education with a pulse.</w:t>
      </w:r>
    </w:p>
    <w:p>
      <w:pPr>
        <w:spacing w:after="80" w:line="259" w:lineRule="auto"/>
        <w:ind w:firstLine="317"/>
      </w:pPr>
      <w:r>
        <w:rPr>
          <w:rFonts w:ascii="Garamond" w:hAnsi="Garamond"/>
          <w:b w:val="0"/>
          <w:i w:val="0"/>
          <w:sz w:val="22"/>
        </w:rPr>
        <w:t>The foundation of hope is not denial. It is community, language, evidence, humor, and the belief that people can be helped without being simplified.</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CDC, NINDS, MSKTC, BrainLine, Mayo Clinic, SAMHSA, 988, and brain injury advocacy organizations all exist because TBI is not a private inconvenience. It is a public health, medical, family, emotional, and community issue. Awareness matters because language changes what people seek, tolerate, and treat.</w:t>
      </w:r>
    </w:p>
    <w:p>
      <w:pPr>
        <w:spacing w:after="80" w:line="259" w:lineRule="auto"/>
        <w:ind w:firstLine="317"/>
      </w:pPr>
      <w:r>
        <w:rPr>
          <w:rFonts w:ascii="Garamond" w:hAnsi="Garamond"/>
          <w:b w:val="0"/>
          <w:i w:val="0"/>
          <w:sz w:val="22"/>
        </w:rPr>
        <w:t>If you are waiting to feel like the old you before you start living, you may wait too long. The old you matters. Grieve that person. Honor that person. But do not let loyalty to an old operating system keep you from building a life with the current one.</w:t>
      </w:r>
    </w:p>
    <w:p>
      <w:pPr>
        <w:spacing w:after="80" w:line="259" w:lineRule="auto"/>
        <w:ind w:firstLine="317"/>
      </w:pPr>
      <w:r>
        <w:rPr>
          <w:rFonts w:ascii="Garamond" w:hAnsi="Garamond"/>
          <w:b w:val="0"/>
          <w:i w:val="0"/>
          <w:sz w:val="22"/>
        </w:rPr>
        <w:t>The survivor often becomes an unreliable narrator, not because they are dishonest, but because the instrument they use to observe life was injured. Memory, energy, speed, emotion, and self-awareness can all wobble. That is why notes, logs, and witnesses matter. They are not insults. They are guardrails.</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Turn pain into a resource, not a performance.</w:t>
      </w:r>
    </w:p>
    <w:p>
      <w:pPr>
        <w:pStyle w:val="ListBullet"/>
        <w:spacing w:after="20"/>
      </w:pPr>
      <w:r>
        <w:rPr>
          <w:rFonts w:ascii="Garamond" w:hAnsi="Garamond"/>
          <w:b w:val="0"/>
          <w:i w:val="0"/>
          <w:sz w:val="22"/>
        </w:rPr>
        <w:t>Tell the truth without making the injury your whole identity.</w:t>
      </w:r>
    </w:p>
    <w:p>
      <w:pPr>
        <w:pStyle w:val="ListBullet"/>
        <w:spacing w:after="20"/>
      </w:pPr>
      <w:r>
        <w:rPr>
          <w:rFonts w:ascii="Garamond" w:hAnsi="Garamond"/>
          <w:b w:val="0"/>
          <w:i w:val="0"/>
          <w:sz w:val="22"/>
        </w:rPr>
        <w:t>Build one support system stronger than pride.</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Hope is not telling someone to hurry up and be better. Hope is staying patient while better becomes more honest.</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spacing w:before="240" w:after="120"/>
      </w:pPr>
      <w:r>
        <w:rPr>
          <w:rFonts w:ascii="Garamond" w:hAnsi="Garamond"/>
          <w:b/>
          <w:i w:val="0"/>
          <w:sz w:val="34"/>
        </w:rPr>
        <w:t>The Promise</w:t>
      </w:r>
    </w:p>
    <w:p>
      <w:pPr>
        <w:spacing w:after="200"/>
        <w:ind w:left="432" w:right="432"/>
        <w:jc w:val="center"/>
      </w:pPr>
      <w:r>
        <w:rPr>
          <w:rFonts w:ascii="Garamond" w:hAnsi="Garamond"/>
          <w:b w:val="0"/>
          <w:i/>
          <w:sz w:val="24"/>
        </w:rPr>
        <w:t>If I can't not cry, I can still learn what the tears are trying to tell me.</w:t>
      </w:r>
    </w:p>
    <w:p>
      <w:pPr>
        <w:spacing w:after="80" w:line="259" w:lineRule="auto"/>
        <w:ind w:firstLine="317"/>
      </w:pPr>
      <w:r>
        <w:rPr>
          <w:rFonts w:ascii="Garamond" w:hAnsi="Garamond"/>
          <w:b w:val="0"/>
          <w:i w:val="0"/>
          <w:sz w:val="22"/>
        </w:rPr>
        <w:t>If you are the survivor, I want you to hear this clearly: you are not your worst episode. You are not the panic attack. You are not the crying spell. You are not the drinking you are ashamed of. You are not the overreaction your family still remembers. You are responsible for repair, yes. You are responsible for getting help, yes. But you are not a ruined person because your injured brain made ordinary life brutally complicated.</w:t>
      </w:r>
    </w:p>
    <w:p>
      <w:pPr>
        <w:spacing w:after="80" w:line="259" w:lineRule="auto"/>
        <w:ind w:firstLine="317"/>
      </w:pPr>
      <w:r>
        <w:rPr>
          <w:rFonts w:ascii="Garamond" w:hAnsi="Garamond"/>
          <w:b w:val="0"/>
          <w:i w:val="0"/>
          <w:sz w:val="22"/>
        </w:rPr>
        <w:t>If you love someone with TBI, I want you to hear this too: your exhaustion is real. Your confusion is real. Your grief is real. You can love someone and still need boundaries. You can be compassionate without becoming a punching bag. You can learn the injury without excusing every behavior. You can ask for help before resentment becomes the loudest person in the house.</w:t>
      </w:r>
    </w:p>
    <w:p>
      <w:pPr>
        <w:spacing w:after="80" w:line="259" w:lineRule="auto"/>
        <w:ind w:firstLine="317"/>
      </w:pPr>
      <w:r>
        <w:rPr>
          <w:rFonts w:ascii="Garamond" w:hAnsi="Garamond"/>
          <w:b w:val="0"/>
          <w:i w:val="0"/>
          <w:sz w:val="22"/>
        </w:rPr>
        <w:t>The promise of this book is simple. We can name what is happening. We can reduce shame. We can build systems. We can ask better questions. We can laugh without minimizing the pain. We can cry without turning every tear into a character flaw. We can tell the truth about impact and still believe in life after it.</w:t>
      </w:r>
    </w:p>
    <w:p>
      <w:pPr>
        <w:spacing w:after="80" w:line="259" w:lineRule="auto"/>
        <w:ind w:firstLine="317"/>
      </w:pPr>
      <w:r>
        <w:rPr>
          <w:rFonts w:ascii="Garamond" w:hAnsi="Garamond"/>
          <w:b w:val="0"/>
          <w:i w:val="0"/>
          <w:sz w:val="22"/>
        </w:rPr>
        <w:t>This book is a promise to tell the truth without letting the truth become a prison. Yes, TBI changes things. Yes, it hurts families. Yes, symptoms can be frightening. And yes, people can build lives after impact.</w:t>
      </w:r>
    </w:p>
    <w:p>
      <w:pPr>
        <w:spacing w:after="80" w:line="259" w:lineRule="auto"/>
        <w:ind w:firstLine="317"/>
      </w:pPr>
      <w:r>
        <w:rPr>
          <w:rFonts w:ascii="Garamond" w:hAnsi="Garamond"/>
          <w:b w:val="0"/>
          <w:i w:val="0"/>
          <w:sz w:val="22"/>
        </w:rPr>
        <w:t>The final word is not inspiration. It is usefulness. If this book helps one survivor explain the tears, one spouse stop taking every symptom personally, one family ask a better question, or one person call for help before drinking themselves numb, then it did what it came to do.</w:t>
      </w:r>
    </w:p>
    <w:p>
      <w:pPr>
        <w:pStyle w:val="Heading2"/>
        <w:spacing w:before="160" w:after="120"/>
      </w:pPr>
      <w:r>
        <w:rPr>
          <w:rFonts w:ascii="Garamond" w:hAnsi="Garamond"/>
          <w:b/>
          <w:i w:val="0"/>
          <w:sz w:val="26"/>
        </w:rPr>
        <w:t>What may be happening underneath</w:t>
      </w:r>
    </w:p>
    <w:p>
      <w:pPr>
        <w:spacing w:after="80" w:line="259" w:lineRule="auto"/>
        <w:ind w:firstLine="317"/>
      </w:pPr>
      <w:r>
        <w:rPr>
          <w:rFonts w:ascii="Garamond" w:hAnsi="Garamond"/>
          <w:b w:val="0"/>
          <w:i w:val="0"/>
          <w:sz w:val="22"/>
        </w:rPr>
        <w:t>The source notes in this book are not here to make the story colder. They are here to prove that survivors are not making this up. TBI affects bodies, brains, families, emotions, sleep, work, substances, identity, and hope. Research gives language. Lived experience gives the language a pulse.</w:t>
      </w:r>
    </w:p>
    <w:p>
      <w:pPr>
        <w:spacing w:after="80" w:line="259" w:lineRule="auto"/>
        <w:ind w:firstLine="317"/>
      </w:pPr>
      <w:r>
        <w:rPr>
          <w:rFonts w:ascii="Garamond" w:hAnsi="Garamond"/>
          <w:b w:val="0"/>
          <w:i w:val="0"/>
          <w:sz w:val="22"/>
        </w:rPr>
        <w:t>The goal is not to become fragile. The goal is to become accurate. Fragile says, 'I cannot do anything.' Accurate says, 'I can do this under these conditions, and if the conditions change, I need a different plan.' Accuracy is not weakness. Accuracy is how adults with damaged systems keep promises.</w:t>
      </w:r>
    </w:p>
    <w:p>
      <w:pPr>
        <w:spacing w:after="80" w:line="259" w:lineRule="auto"/>
        <w:ind w:firstLine="317"/>
      </w:pPr>
      <w:r>
        <w:rPr>
          <w:rFonts w:ascii="Garamond" w:hAnsi="Garamond"/>
          <w:b w:val="0"/>
          <w:i w:val="0"/>
          <w:sz w:val="22"/>
        </w:rPr>
        <w:t>One thing brain injury taught me is that the body can survive faster than the identity can update. Everybody else wants the outside story because it is easier to photograph. The inside story takes longer. It has fewer finish lines and more awkward Tuesdays. That does not make it less real. It makes it the part that needs language.</w:t>
      </w:r>
    </w:p>
    <w:p>
      <w:pPr>
        <w:pStyle w:val="Heading2"/>
        <w:spacing w:before="160" w:after="120"/>
      </w:pPr>
      <w:r>
        <w:rPr>
          <w:rFonts w:ascii="Garamond" w:hAnsi="Garamond"/>
          <w:b/>
          <w:i w:val="0"/>
          <w:sz w:val="26"/>
        </w:rPr>
        <w:t>A practical handle</w:t>
      </w:r>
    </w:p>
    <w:p>
      <w:pPr>
        <w:spacing w:after="80" w:line="259" w:lineRule="auto"/>
        <w:ind w:firstLine="317"/>
      </w:pPr>
      <w:r>
        <w:rPr>
          <w:rFonts w:ascii="Garamond" w:hAnsi="Garamond"/>
          <w:b w:val="0"/>
          <w:i w:val="0"/>
          <w:sz w:val="22"/>
        </w:rPr>
        <w:t>The goal is not to win an argument with the symptom. The goal is to build a handle you can grab before the symptom drives the whole car. A handle is a sentence, a rule, a routine, a person, or a tiny physical action that makes the next two minutes safer than the last two minutes.</w:t>
      </w:r>
    </w:p>
    <w:p>
      <w:pPr>
        <w:pStyle w:val="ListBullet"/>
        <w:spacing w:after="20"/>
      </w:pPr>
      <w:r>
        <w:rPr>
          <w:rFonts w:ascii="Garamond" w:hAnsi="Garamond"/>
          <w:b w:val="0"/>
          <w:i w:val="0"/>
          <w:sz w:val="22"/>
        </w:rPr>
        <w:t>Keep the crisis numbers visible.</w:t>
      </w:r>
    </w:p>
    <w:p>
      <w:pPr>
        <w:pStyle w:val="ListBullet"/>
        <w:spacing w:after="20"/>
      </w:pPr>
      <w:r>
        <w:rPr>
          <w:rFonts w:ascii="Garamond" w:hAnsi="Garamond"/>
          <w:b w:val="0"/>
          <w:i w:val="0"/>
          <w:sz w:val="22"/>
        </w:rPr>
        <w:t>Keep the symptom language simple.</w:t>
      </w:r>
    </w:p>
    <w:p>
      <w:pPr>
        <w:pStyle w:val="ListBullet"/>
        <w:spacing w:after="20"/>
      </w:pPr>
      <w:r>
        <w:rPr>
          <w:rFonts w:ascii="Garamond" w:hAnsi="Garamond"/>
          <w:b w:val="0"/>
          <w:i w:val="0"/>
          <w:sz w:val="22"/>
        </w:rPr>
        <w:t>Keep one person close enough to hear the truth.</w:t>
      </w:r>
    </w:p>
    <w:p>
      <w:pPr>
        <w:pStyle w:val="Heading2"/>
        <w:spacing w:before="160" w:after="120"/>
      </w:pPr>
      <w:r>
        <w:rPr>
          <w:rFonts w:ascii="Garamond" w:hAnsi="Garamond"/>
          <w:b/>
          <w:i w:val="0"/>
          <w:sz w:val="26"/>
        </w:rPr>
        <w:t>For the people who love the survivor</w:t>
      </w:r>
    </w:p>
    <w:p>
      <w:pPr>
        <w:spacing w:after="80" w:line="259" w:lineRule="auto"/>
        <w:ind w:firstLine="317"/>
      </w:pPr>
      <w:r>
        <w:rPr>
          <w:rFonts w:ascii="Garamond" w:hAnsi="Garamond"/>
          <w:b w:val="0"/>
          <w:i w:val="0"/>
          <w:sz w:val="22"/>
        </w:rPr>
        <w:t>The goal is not to go back to who everyone was before. The goal is to build a life where the truth can live without destroying the room.</w:t>
      </w:r>
    </w:p>
    <w:p>
      <w:pPr>
        <w:spacing w:after="80" w:line="259" w:lineRule="auto"/>
        <w:ind w:firstLine="317"/>
      </w:pPr>
      <w:r>
        <w:rPr>
          <w:rFonts w:ascii="Garamond" w:hAnsi="Garamond"/>
          <w:b w:val="0"/>
          <w:i w:val="0"/>
          <w:sz w:val="22"/>
        </w:rPr>
        <w:t>The people around a survivor do not need to become perfect. They need to become less confusing, less reactive, and more predictable. Predictability is oxygen after a brain injury. It tells the injured system, 'You do not have to scan for danger every second.'</w:t>
      </w:r>
    </w:p>
    <w:p>
      <w:pPr>
        <w:pStyle w:val="Heading2"/>
        <w:spacing w:before="160" w:after="120"/>
      </w:pPr>
      <w:r>
        <w:rPr>
          <w:rFonts w:ascii="Garamond" w:hAnsi="Garamond"/>
          <w:b/>
          <w:i w:val="0"/>
          <w:sz w:val="26"/>
        </w:rPr>
        <w:t>Tiny assignment</w:t>
      </w:r>
    </w:p>
    <w:p>
      <w:pPr>
        <w:spacing w:after="80" w:line="259" w:lineRule="auto"/>
        <w:ind w:firstLine="317"/>
      </w:pPr>
      <w:r>
        <w:rPr>
          <w:rFonts w:ascii="Garamond" w:hAnsi="Garamond"/>
          <w:b w:val="0"/>
          <w:i w:val="0"/>
          <w:sz w:val="22"/>
        </w:rPr>
        <w:t>Pick one sentence from this chapter and use it out loud this week. Do not wait until you feel brave. Use it badly if you have to. A clumsy true sentence is better than a polished silence that leaves everyone guessing.</w:t>
      </w:r>
    </w:p>
    <w:p>
      <w:pPr>
        <w:pStyle w:val="Heading2"/>
        <w:spacing w:before="160" w:after="120"/>
      </w:pPr>
      <w:r>
        <w:rPr>
          <w:rFonts w:ascii="Garamond" w:hAnsi="Garamond"/>
          <w:b/>
          <w:i w:val="0"/>
          <w:sz w:val="26"/>
        </w:rPr>
        <w:t>Chapter takeaway</w:t>
      </w:r>
    </w:p>
    <w:p>
      <w:pPr>
        <w:spacing w:after="80" w:line="259" w:lineRule="auto"/>
        <w:ind w:firstLine="317"/>
      </w:pPr>
      <w:r>
        <w:rPr>
          <w:rFonts w:ascii="Garamond" w:hAnsi="Garamond"/>
          <w:b w:val="0"/>
          <w:i w:val="0"/>
          <w:sz w:val="22"/>
        </w:rPr>
        <w:t>You are not trying to make brain injury simple. You are trying to make it explainable enough that help can reach the right place.</w:t>
      </w:r>
    </w:p>
    <w:p>
      <w:r>
        <w:br w:type="page"/>
      </w:r>
    </w:p>
    <w:p>
      <w:pPr>
        <w:pStyle w:val="Heading1"/>
      </w:pPr>
      <w:r>
        <w:t>The Frustration Modes: When Every Door Feels Closed</w:t>
      </w:r>
    </w:p>
    <w:p>
      <w:pPr/>
      <w:r>
        <w:t>There is a kind of frustration after traumatic brain injury that does not feel like frustration. It feels like the whole world has secretly agreed to lock every door at the same time and then act confused when you start pounding on the walls.</w:t>
      </w:r>
    </w:p>
    <w:p>
      <w:pPr/>
      <w:r>
        <w:t>Before my injury, frustration had a shape. Something went wrong. I got mad. I fixed it, argued about it, worked around it, or got over it. After the injury, frustration became weather. It rolled in before I could name it. It filled the room. It made normal problems feel personal. A grocery store aisle could become a courtroom. A closed office could become proof that the universe had a meeting about me and voted no.</w:t>
      </w:r>
    </w:p>
    <w:p>
      <w:pPr/>
      <w:r>
        <w:t>That sounds ridiculous when you are calm. It does not sound ridiculous when your brain is overloaded, tired, ashamed, embarrassed, and running on a battery that lies about how much charge is left.</w:t>
      </w:r>
    </w:p>
    <w:p>
      <w:pPr/>
      <w:r>
        <w:t>I call these moments frustration modes because they were not one emotion. They were whole operating states. There was the crying mode, where tears came before thought. There was the desolate mode, where I did not feel sad as much as emptied. There was the closed-door mode, where a small obstacle felt like a verdict. There was the rage-flash mode, where my reaction arrived like an ambulance with the siren stuck on. There was the nothing mode, where I could stare at a wall and feel as if the wall had more plans than I did.</w:t>
      </w:r>
    </w:p>
    <w:p>
      <w:pPr/>
      <w:r>
        <w:t>The hardest part was that other people usually saw the reaction, not the overload that came first. They saw the crying. They did not see the thirty tiny inputs that led to it: the light, the noise, the conversation I could not process fast enough, the appointment I forgot, the shame of forgetting, the headache I had been pretending was not there, the fear that I was becoming unreliable, and the humiliation of needing help with something I used to do without thinking.</w:t>
      </w:r>
    </w:p>
    <w:p>
      <w:pPr/>
      <w:r>
        <w:t>A brain injury can turn life into a checkout line where every item rings up wrong. You keep trying to be patient. You keep telling yourself it is not a big deal. Then the scanner beeps one more time and your nervous system throws the whole cart.</w:t>
      </w:r>
    </w:p>
    <w:p>
      <w:pPr/>
      <w:r>
        <w:t>For families, this is important: the person you love may not be reacting to the one thing that just happened. They may be reacting to the pile. The visible trigger is often just the last brick on an already overloaded shelf.</w:t>
      </w:r>
    </w:p>
    <w:p>
      <w:pPr/>
      <w:r>
        <w:t>That does not mean every reaction is acceptable. It does not mean the survivor gets to hurt people and then wave the TBI flag like a magic apology. But it does mean the question needs to change from, 'Why are you acting like this?' to 'What overloaded you before this happened?'</w:t>
      </w:r>
    </w:p>
    <w:p>
      <w:pPr/>
      <w:r>
        <w:t>Those two questions lead to completely different rooms.</w:t>
      </w:r>
    </w:p>
    <w:p>
      <w:pPr/>
      <w:r>
        <w:t>When someone asked me why I was crying, I often did not know. That was the honest answer. I was not hiding a secret. I was not being dramatic. I did not have a beautiful sentence ready. Sometimes the system had crashed and all I could do was leak.</w:t>
      </w:r>
    </w:p>
    <w:p>
      <w:pPr/>
      <w:r>
        <w:t>The tears were not always sadness. Sometimes they were a pressure valve. Sometimes they were a warning light. Sometimes they were the body saying, 'This is too much,' before the mind could explain what 'this' even was.</w:t>
      </w:r>
    </w:p>
    <w:p>
      <w:pPr/>
      <w:r>
        <w:t>If you live with a survivor, try this: stop demanding the full explanation during the storm. Do not make the person build a courtroom argument while the courthouse is on fire. Give space. Lower the noise. Ask fewer questions. Offer water. Turn off the television. Say, 'We do not have to solve this right now.' That sentence can be medicine.</w:t>
      </w:r>
    </w:p>
    <w:p>
      <w:pPr/>
      <w:r>
        <w:t>And if you are the survivor, this is where the new normal begins. The new normal is not pretending the frustration modes are gone. The new normal is learning to recognize them earlier. It is learning that the closed door is not always a personal attack. It is learning that a delay is not a rejection. It is learning that crying does not mean you are weak. It means the body is speaking in the language it has left.</w:t>
      </w:r>
    </w:p>
    <w:p>
      <w:pPr/>
      <w:r>
        <w:t>One of the most helpful things I learned was to name the mode out loud when I could. Not perfectly. Not poetically. Just enough.</w:t>
      </w:r>
    </w:p>
    <w:p>
      <w:pPr/>
      <w:r>
        <w:t>I am overloaded.</w:t>
      </w:r>
    </w:p>
    <w:p>
      <w:pPr/>
      <w:r>
        <w:t>I am not mad at you. My brain is full.</w:t>
      </w:r>
    </w:p>
    <w:p>
      <w:pPr/>
      <w:r>
        <w:t>I need twenty minutes before this becomes a fight.</w:t>
      </w:r>
    </w:p>
    <w:p>
      <w:pPr/>
      <w:r>
        <w:t>I am crying and I do not know why yet.</w:t>
      </w:r>
    </w:p>
    <w:p>
      <w:pPr/>
      <w:r>
        <w:t>Those sentences are not excuses. They are traffic cones. They tell people where not to drive.</w:t>
      </w:r>
    </w:p>
    <w:p>
      <w:pPr/>
      <w:r>
        <w:t>Journaling helped because it gave the frustration somewhere to land. I did not journal like a wise person sitting by a window with tea. I journaled like a man throwing tools into a bucket. Half sentences. Angry words. Shame words. Weird metaphors. Grocery stores. Closed doors. Why am I like this? I hate this brain. I miss me. Then, sometimes, after the mess, one useful sentence would appear.</w:t>
      </w:r>
    </w:p>
    <w:p>
      <w:pPr/>
      <w:r>
        <w:t>That sentence was the start of repair.</w:t>
      </w:r>
    </w:p>
    <w:p>
      <w:pPr/>
      <w:r>
        <w:t>Therapy helped because therapy gave the mess a witness. A good therapist does not just ask, 'How does that make you feel?' A good therapist helps you build maps. What happens before the crash? What does your body do first? What are the warning signs? What does your family see that you do not? What does alcohol promise you that it cannot deliver? What would a safer plan look like?</w:t>
      </w:r>
    </w:p>
    <w:p>
      <w:pPr/>
      <w:r>
        <w:t>Therapy did not make me less tough. It made me less alone with a brain that had become too complicated to manage by pride.</w:t>
      </w:r>
    </w:p>
    <w:p>
      <w:pPr/>
      <w:r>
        <w:t>That is one of the biggest lies men tell themselves after injury: if I need help, I am less of a man. No. If your house is on fire and you call the fire department, you are not less of a homeowner. You are a person who understands fire.</w:t>
      </w:r>
    </w:p>
    <w:p>
      <w:pPr/>
      <w:r>
        <w:t>TBI is fire in rooms nobody else can see.</w:t>
      </w:r>
    </w:p>
    <w:p>
      <w:pPr>
        <w:pStyle w:val="Heading2"/>
      </w:pPr>
      <w:r>
        <w:t>New normal note</w:t>
      </w:r>
    </w:p>
    <w:p>
      <w:pPr/>
      <w:r>
        <w:t>The new normal begins when you stop using your old life as the only valid measuring stick. You can grieve what changed and still build what comes next.</w:t>
      </w:r>
    </w:p>
    <w:p>
      <w:pPr>
        <w:pStyle w:val="Heading2"/>
      </w:pPr>
      <w:r>
        <w:t>Chapter takeaway</w:t>
      </w:r>
    </w:p>
    <w:p>
      <w:pPr/>
      <w:r>
        <w:t>Frustration after TBI is often overload wearing a mask. Name the mode, lower the noise, and do not try to win arguments while the brain is flooding.</w:t>
      </w:r>
    </w:p>
    <w:p>
      <w:pPr/>
    </w:p>
    <w:p>
      <w:pPr>
        <w:pStyle w:val="Heading1"/>
      </w:pPr>
      <w:r>
        <w:t>The Medication Mirror: When Everyone Else Notices First</w:t>
      </w:r>
    </w:p>
    <w:p>
      <w:pPr/>
      <w:r>
        <w:t>Medication after brain injury is complicated because the person taking it is also the person whose perception may be unreliable that week.</w:t>
      </w:r>
    </w:p>
    <w:p>
      <w:pPr/>
      <w:r>
        <w:t>That is not an insult. That is the cruel little joke of brain injury. The organ you need to evaluate the treatment is the organ being treated.</w:t>
      </w:r>
    </w:p>
    <w:p>
      <w:pPr/>
      <w:r>
        <w:t>I have had moments where a medication change felt normal to me, but other people could see the shift. They could tell I was flatter. Or sharper. Or more restless. Or more tired. Or more emotionally porous. They could see that something in my system had changed before I could admit it.</w:t>
      </w:r>
    </w:p>
    <w:p>
      <w:pPr/>
      <w:r>
        <w:t>That can feel humiliating. Nobody wants to be told, 'You seem different,' when you are trying so hard to be normal. But after TBI, the people close to you sometimes become part of your dashboard. Not because they own you. Not because they get to control you. Because they may notice the smoke before you smell it.</w:t>
      </w:r>
    </w:p>
    <w:p>
      <w:pPr/>
      <w:r>
        <w:t>This is why medication changes should not happen in isolation. If a doctor prescribes or adjusts something, the survivor should not have to be the only witness. A spouse, parent, trusted friend, or caregiver can help track changes in sleep, appetite, panic, crying, energy, irritability, alcohol cravings, focus, and emotional control. Bring observations back to the clinician. Do not turn the kitchen table into a pharmacy committee. Do not stop medications suddenly because a bad week scared you. But do take notes.</w:t>
      </w:r>
    </w:p>
    <w:p>
      <w:pPr/>
      <w:r>
        <w:t>The notes matter because memory after TBI can be a terrible historian. It edits. It deletes. It overdramatizes Tuesday and forgets Thursday. A journal can become the black box after a crash. What changed? When did it change? What else was happening? Did sleep get worse? Did drinking increase? Did crying episodes shorten or lengthen? Did panic show up in places it had not shown up before?</w:t>
      </w:r>
    </w:p>
    <w:p>
      <w:pPr/>
      <w:r>
        <w:t>One of the most useful family tools is a simple weekly check-in. Not a trial. Not an interrogation. A check-in.</w:t>
      </w:r>
    </w:p>
    <w:p>
      <w:pPr/>
      <w:r>
        <w:t>What improved this week? What got harder? What did you notice that I may not have noticed? What do I want the doctor or therapist to know? What is one thing we should not panic about yet?</w:t>
      </w:r>
    </w:p>
    <w:p>
      <w:pPr/>
      <w:r>
        <w:t>That last question matters. Brain injury families can become professional panic artists. Every bad day becomes a diagnosis. Every good day becomes a promise. Neither is fair. You need patterns, not single-day verdicts.</w:t>
      </w:r>
    </w:p>
    <w:p>
      <w:pPr/>
      <w:r>
        <w:t>There were times when I wanted a medication, a supplement, a routine, a workout, a schedule, or a book to become the answer. I wanted one lever. Pull it and the old Richard comes back. But TBI recovery does not usually work like a vending machine. It works more like tuning a bad radio in a storm. Small adjustments. Static. A clear station for five minutes. More static. Try again tomorrow.</w:t>
      </w:r>
    </w:p>
    <w:p>
      <w:pPr/>
      <w:r>
        <w:t>That is frustrating. It is also survivable.</w:t>
      </w:r>
    </w:p>
    <w:p>
      <w:pPr/>
      <w:r>
        <w:t>The goal is not to become anti-medication or pro-medication as a personality. The goal is to become pro-observation, pro-honesty, pro-doctor, pro-safety, and pro-pattern.</w:t>
      </w:r>
    </w:p>
    <w:p>
      <w:pPr/>
      <w:r>
        <w:t>Medication can help people. Therapy can help people. Sleep routines can help people. Exercise can help people. Support groups can help people. Sobriety can help people. But none of them work best in secrecy. The brain heals better when the room tells the truth.</w:t>
      </w:r>
    </w:p>
    <w:p>
      <w:pPr>
        <w:pStyle w:val="Heading2"/>
      </w:pPr>
      <w:r>
        <w:t>New normal note</w:t>
      </w:r>
    </w:p>
    <w:p>
      <w:pPr/>
      <w:r>
        <w:t>In the new normal, other people noticing a change does not mean you failed. It may mean your support system is finally doing what a support system is supposed to do.</w:t>
      </w:r>
    </w:p>
    <w:p>
      <w:pPr>
        <w:pStyle w:val="Heading2"/>
      </w:pPr>
      <w:r>
        <w:t>Chapter takeaway</w:t>
      </w:r>
    </w:p>
    <w:p>
      <w:pPr/>
      <w:r>
        <w:t>Do not manage medication changes alone if your brain is still learning itself. Track patterns, involve trusted people, and bring the evidence to qualified clinicians.</w:t>
      </w:r>
    </w:p>
    <w:p>
      <w:pPr/>
    </w:p>
    <w:p>
      <w:pPr>
        <w:pStyle w:val="Heading1"/>
      </w:pPr>
      <w:r>
        <w:t>Bed for Days, Awake for Days: The Extremes Nobody Sees</w:t>
      </w:r>
    </w:p>
    <w:p>
      <w:pPr/>
      <w:r>
        <w:t>There were days I could not get out of bed. Not because I was lazy. Not because I had stopped caring. Not because someone needed to give me a motivational quote printed over a mountain. I could not get out of bed because the system had gone dark.</w:t>
      </w:r>
    </w:p>
    <w:p>
      <w:pPr/>
      <w:r>
        <w:t>Then there were other stretches where I felt wired, restless, overfull, almost electric. Ideas came fast. Energy came wrong. I could move, talk, plan, start things, overpromise, and feel like I had finally outrun the injury. Then the crash would come and prove I had not outrun anything. I had borrowed energy at an interest rate my body could not afford.</w:t>
      </w:r>
    </w:p>
    <w:p>
      <w:pPr/>
      <w:r>
        <w:t>This is one of the most confusing parts of living after TBI: the extremes can make you look inconsistent, dramatic, unreliable, or even dishonest. One week you are in bed like gravity doubled. Another week you are acting like sleep is a weak suggestion made by people without vision. The people around you start wondering which version is real.</w:t>
      </w:r>
    </w:p>
    <w:p>
      <w:pPr/>
      <w:r>
        <w:t>The answer is: both. And neither. They are states, not identities.</w:t>
      </w:r>
    </w:p>
    <w:p>
      <w:pPr/>
      <w:r>
        <w:t>The bed-for-days version is not the real you. The up-for-days version is not the real you either. The real you is the person trying to survive a nervous system that no longer regulates evenly.</w:t>
      </w:r>
    </w:p>
    <w:p>
      <w:pPr/>
      <w:r>
        <w:t>This is where clinical help matters. Big swings in sleep, energy, depression, irritability, impulsivity, alcohol use, panic, or risk-taking deserve professional attention. TBI can overlap with depression, anxiety, PTSD, sleep disorders, medication side effects, substance use, endocrine problems, pain, and mood disorders. You do not have to diagnose yourself from a couch at 2:00 a.m. You need a team that can help sort the wires.</w:t>
      </w:r>
    </w:p>
    <w:p>
      <w:pPr/>
      <w:r>
        <w:t>The worst thing you can do is turn the extreme into a moral identity.</w:t>
      </w:r>
    </w:p>
    <w:p>
      <w:pPr/>
      <w:r>
        <w:t>When I was down, I could look in the mirror and see proof that I was broken forever. My face looked like an accusation. The eyes said, 'Look what happened to you.' The mirror did not show effort. It did not show restraint. It did not show all the small invisible work of surviving a brain that made ordinary life expensive. It just showed a man who looked tired.</w:t>
      </w:r>
    </w:p>
    <w:p>
      <w:pPr/>
      <w:r>
        <w:t>On those days, the mirror lied by telling only one truth.</w:t>
      </w:r>
    </w:p>
    <w:p>
      <w:pPr/>
      <w:r>
        <w:t>Yes, I was tired. But I was also alive. Yes, I was changed. But I was still in there. Yes, I had lost parts of myself. But I had not lost the right to build a new self.</w:t>
      </w:r>
    </w:p>
    <w:p>
      <w:pPr/>
      <w:r>
        <w:t>The up days lied too. They told me I was back. They told me I could skip rest. They told me I could drink, push, chase, prove, and run my brain like it had unlimited warranty coverage. Those days felt better, so I trusted them more. But sometimes feeling better made me reckless with the very brain I was supposed to protect.</w:t>
      </w:r>
    </w:p>
    <w:p>
      <w:pPr/>
      <w:r>
        <w:t>Recovery required learning a sentence I hated: energy is data, not permission.</w:t>
      </w:r>
    </w:p>
    <w:p>
      <w:pPr/>
      <w:r>
        <w:t>Just because I felt energy did not mean I should spend all of it. Just because I felt low did not mean life was over. Just because I cried did not mean I was losing. Just because I felt powerful did not mean I was healed.</w:t>
      </w:r>
    </w:p>
    <w:p>
      <w:pPr/>
      <w:r>
        <w:t>The new normal needed guardrails. Bedtime even when I felt inspired. Food even when I did not care. Walks even when I wanted to disappear. Therapy even when I had a good week. Honest conversations even when my pride tried to hide. Less alcohol because alcohol was not a personality. It was a solvent. It dissolved my guardrails first and my life second.</w:t>
      </w:r>
    </w:p>
    <w:p>
      <w:pPr/>
      <w:r>
        <w:t>If you are a family member, watch the extremes without shaming them. Shame does not regulate a nervous system. Shame adds load. Instead, look for patterns. After three intense days, does a crash follow? After poor sleep, do tears increase? After alcohol, does anxiety spike? After conflict, does bed become a bunker? After overcommitting, does the survivor disappear?</w:t>
      </w:r>
    </w:p>
    <w:p>
      <w:pPr/>
      <w:r>
        <w:t>Patterns are not cages. Patterns are maps.</w:t>
      </w:r>
    </w:p>
    <w:p>
      <w:pPr/>
      <w:r>
        <w:t>And if you are the survivor, do not wait until you trust yourself perfectly to build structure. Structure is what you use when trust is still under construction.</w:t>
      </w:r>
    </w:p>
    <w:p>
      <w:pPr>
        <w:pStyle w:val="Heading2"/>
      </w:pPr>
      <w:r>
        <w:t>New normal note</w:t>
      </w:r>
    </w:p>
    <w:p>
      <w:pPr/>
      <w:r>
        <w:t>The new normal is not built on your best day or your worst day. It is built on the average day you can repeat without destroying yourself.</w:t>
      </w:r>
    </w:p>
    <w:p>
      <w:pPr>
        <w:pStyle w:val="Heading2"/>
      </w:pPr>
      <w:r>
        <w:t>Chapter takeaway</w:t>
      </w:r>
    </w:p>
    <w:p>
      <w:pPr/>
      <w:r>
        <w:t>Extreme lows and extreme highs are not character flaws. They are signals. Track them, respect them, and bring them to people qualified to help.</w:t>
      </w:r>
    </w:p>
    <w:p>
      <w:pPr/>
    </w:p>
    <w:p>
      <w:pPr>
        <w:pStyle w:val="Heading1"/>
      </w:pPr>
      <w:r>
        <w:t>The New Normal: Not Smaller, Just Different</w:t>
      </w:r>
    </w:p>
    <w:p>
      <w:pPr/>
      <w:r>
        <w:t>I hated the phrase new normal at first. It sounded like something people said when they wanted me to stop grieving. It sounded like a polite way to say, 'Lower your expectations and be grateful you are alive.'</w:t>
      </w:r>
    </w:p>
    <w:p>
      <w:pPr/>
      <w:r>
        <w:t>But that is not what I mean by new normal.</w:t>
      </w:r>
    </w:p>
    <w:p>
      <w:pPr/>
      <w:r>
        <w:t>The new normal is not surrender. It is not making your life smaller so other people feel comfortable. It is not pretending the old version of you never mattered. It is not fake gratitude. It is not a bumper sticker for brain damage.</w:t>
      </w:r>
    </w:p>
    <w:p>
      <w:pPr/>
      <w:r>
        <w:t>The new normal is the operating system you build after the old one keeps crashing.</w:t>
      </w:r>
    </w:p>
    <w:p>
      <w:pPr/>
      <w:r>
        <w:t>My old normal was built for a brain that could absorb more, recover faster, regulate cleaner, and hide problems longer. That brain was injured. Trying to live by the old normal was like installing new software on damaged hardware and then yelling at the computer because the screen froze. The software might be brilliant. The hardware still needs cooling, limits, repairs, and patience.</w:t>
      </w:r>
    </w:p>
    <w:p>
      <w:pPr/>
      <w:r>
        <w:t>That analogy helped me because it took some shame out of the room. I was not weak because I could learn something and still crash. I was not stupid because I understood the plan and still could not execute it that day. I was not morally broken because my emotional response did not match the situation. I was running programs on a changed machine.</w:t>
      </w:r>
    </w:p>
    <w:p>
      <w:pPr/>
      <w:r>
        <w:t>The new normal asks different questions.</w:t>
      </w:r>
    </w:p>
    <w:p>
      <w:pPr/>
      <w:r>
        <w:t>Not: Why can't I be who I was?</w:t>
      </w:r>
    </w:p>
    <w:p>
      <w:pPr/>
      <w:r>
        <w:t>But: What conditions help this version of me function?</w:t>
      </w:r>
    </w:p>
    <w:p>
      <w:pPr/>
      <w:r>
        <w:t>Not: Why do I need so much rest?</w:t>
      </w:r>
    </w:p>
    <w:p>
      <w:pPr/>
      <w:r>
        <w:t>But: What does rest prevent?</w:t>
      </w:r>
    </w:p>
    <w:p>
      <w:pPr/>
      <w:r>
        <w:t>Not: Why did I overreact?</w:t>
      </w:r>
    </w:p>
    <w:p>
      <w:pPr/>
      <w:r>
        <w:t>But: What overloaded me before the reaction?</w:t>
      </w:r>
    </w:p>
    <w:p>
      <w:pPr/>
      <w:r>
        <w:t>Not: How do I prove I am fine?</w:t>
      </w:r>
    </w:p>
    <w:p>
      <w:pPr/>
      <w:r>
        <w:t>But: How do I build a life where I do not have to fake fine?</w:t>
      </w:r>
    </w:p>
    <w:p>
      <w:pPr/>
      <w:r>
        <w:t>This is where people misunderstand acceptance. Acceptance is not approval. I do not approve of what happened to me. I would not choose the coma, the injuries, the crying, the panic, the drinking spiral, the fear, the shame, or the years of trying to explain invisible damage to people who only believed what they could see. Acceptance means I stop wasting every ounce of energy arguing with reality before I try to improve it.</w:t>
      </w:r>
    </w:p>
    <w:p>
      <w:pPr/>
      <w:r>
        <w:t>A new normal can include ambition. It can include work. It can include love, purpose, humor, fitness, business, advocacy, and joy. It just needs honesty built into the foundation. You cannot build a new life on denial and then act surprised when the floor caves in.</w:t>
      </w:r>
    </w:p>
    <w:p>
      <w:pPr/>
      <w:r>
        <w:t>For me, the new normal had to include language. I needed better words than 'I'm fine' and 'I don't know.' I needed sentences that bought time. I needed explanations that did not require a medical lecture.</w:t>
      </w:r>
    </w:p>
    <w:p>
      <w:pPr/>
      <w:r>
        <w:t>My brain is overloaded.</w:t>
      </w:r>
    </w:p>
    <w:p>
      <w:pPr/>
      <w:r>
        <w:t>I am not ignoring you. I am processing slowly.</w:t>
      </w:r>
    </w:p>
    <w:p>
      <w:pPr/>
      <w:r>
        <w:t>I need quiet before I can answer well.</w:t>
      </w:r>
    </w:p>
    <w:p>
      <w:pPr/>
      <w:r>
        <w:t>This reaction is bigger than the situation, and I need a minute.</w:t>
      </w:r>
    </w:p>
    <w:p>
      <w:pPr/>
      <w:r>
        <w:t>I want to talk, but not while I am flooded.</w:t>
      </w:r>
    </w:p>
    <w:p>
      <w:pPr/>
      <w:r>
        <w:t>These sentences became handles. When a life is slippery, handles matter.</w:t>
      </w:r>
    </w:p>
    <w:p>
      <w:pPr/>
      <w:r>
        <w:t>The new normal also needed forgiveness, but not the sloppy kind where everybody pretends nothing happened. Real forgiveness after TBI often sounds like this: I am responsible for repair, but I am not going to hate myself for symptoms I did not ask for. I can apologize without agreeing that I am a monster. I can ask for help without becoming helpless. I can admit I scared myself without surrendering my future.</w:t>
      </w:r>
    </w:p>
    <w:p>
      <w:pPr/>
      <w:r>
        <w:t>Families need a new normal too. They need to stop waiting for the old person to come all the way back before they learn how to love the person in front of them. That does not mean they cannot grieve. They should grieve. Brain injury steals from families too. But love after TBI cannot be only nostalgia. It has to become practical.</w:t>
      </w:r>
    </w:p>
    <w:p>
      <w:pPr/>
      <w:r>
        <w:t>Practical love says, 'Let's build a plan for bad days.'</w:t>
      </w:r>
    </w:p>
    <w:p>
      <w:pPr/>
      <w:r>
        <w:t>Practical love says, 'I will not argue with you while you are flooded, but I will come back when you are calm.'</w:t>
      </w:r>
    </w:p>
    <w:p>
      <w:pPr/>
      <w:r>
        <w:t>Practical love says, 'We need help outside this house.'</w:t>
      </w:r>
    </w:p>
    <w:p>
      <w:pPr/>
      <w:r>
        <w:t>Practical love says, 'Your injury explains some things. It does not excuse everything. We can be compassionate and still have boundaries.'</w:t>
      </w:r>
    </w:p>
    <w:p>
      <w:pPr/>
      <w:r>
        <w:t>That is the new normal I believe in: not a smaller life, but a more honest one.</w:t>
      </w:r>
    </w:p>
    <w:p>
      <w:pPr>
        <w:pStyle w:val="Heading2"/>
      </w:pPr>
      <w:r>
        <w:t>Chapter takeaway</w:t>
      </w:r>
    </w:p>
    <w:p>
      <w:pPr/>
      <w:r>
        <w:t>The new normal is not defeat. It is the design process for a changed brain and a still-worthy life.</w:t>
      </w:r>
    </w:p>
    <w:p>
      <w:pPr/>
    </w:p>
    <w:p>
      <w:pPr>
        <w:pStyle w:val="Heading1"/>
      </w:pPr>
      <w:r>
        <w:t>Therapy, Family, Journaling, and the Tools That Keep You Here</w:t>
      </w:r>
    </w:p>
    <w:p>
      <w:pPr/>
      <w:r>
        <w:t>There are tools that sound too simple until you are desperate enough to try them consistently.</w:t>
      </w:r>
    </w:p>
    <w:p>
      <w:pPr/>
      <w:r>
        <w:t>Therapy is one of them. Talking to family is one. Journaling is one. Walking is one. Sleep is one. Sobriety or serious alcohol boundaries can be one. Medication management can be one. Support groups can be one. A boring routine can be one. A note on the refrigerator can be one. A five-word sentence that prevents a two-hour fight can be one.</w:t>
      </w:r>
    </w:p>
    <w:p>
      <w:pPr/>
      <w:r>
        <w:t>The mistake is thinking a tool has to be dramatic to be real.</w:t>
      </w:r>
    </w:p>
    <w:p>
      <w:pPr/>
      <w:r>
        <w:t>A brain injury recovery plan is often made of small, unsexy things repeated when you would rather be impressive.</w:t>
      </w:r>
    </w:p>
    <w:p>
      <w:pPr/>
      <w:r>
        <w:t>Therapy helped me because it gave me a place to be honest without immediately managing someone else's reaction. That matters. Survivors often become performers without meaning to. We try to reassure the family, impress the doctor, prove ourselves at work, avoid scaring the spouse, and look normal in public. Then everybody thinks we are okay because we used all our energy pretending to be okay in front of them.</w:t>
      </w:r>
    </w:p>
    <w:p>
      <w:pPr/>
      <w:r>
        <w:t>Therapy should be the room where the mask can come off safely.</w:t>
      </w:r>
    </w:p>
    <w:p>
      <w:pPr/>
      <w:r>
        <w:t>If you have TBI, look for therapists or counselors who are willing to learn brain injury if they are not already specialized in it. Ask direct questions. Have you worked with brain injury survivors? Do you understand emotional dysregulation? Do you work with families? Can we build practical scripts? Can we track triggers? Are you comfortable coordinating with a neurologist, psychiatrist, primary doctor, or neuropsychologist if needed?</w:t>
      </w:r>
    </w:p>
    <w:p>
      <w:pPr/>
      <w:r>
        <w:t>Therapy is not only for trauma memories. It is also for building a life. It can help with grief, panic, shame, anger, drinking, identity, marriage strain, family education, boundaries, and the terrifying question: who am I now?</w:t>
      </w:r>
    </w:p>
    <w:p>
      <w:pPr/>
      <w:r>
        <w:t>Talking to family matters, but it has to be structured or it can become a second injury. Not every kitchen-table conversation is healing. Some become blame festivals with snacks. A family meeting after TBI needs rules.</w:t>
      </w:r>
    </w:p>
    <w:p>
      <w:pPr/>
      <w:r>
        <w:t>Rule one: do not hold the meeting during a crash.</w:t>
      </w:r>
    </w:p>
    <w:p>
      <w:pPr/>
      <w:r>
        <w:t>Rule two: one person talks at a time.</w:t>
      </w:r>
    </w:p>
    <w:p>
      <w:pPr/>
      <w:r>
        <w:t>Rule three: describe observations, not character judgments.</w:t>
      </w:r>
    </w:p>
    <w:p>
      <w:pPr/>
      <w:r>
        <w:t>Rule four: make one practical change before ending.</w:t>
      </w:r>
    </w:p>
    <w:p>
      <w:pPr/>
      <w:r>
        <w:t>Rule five: if the conversation keeps turning into damage, bring in a therapist, counselor, social worker, clergy member, rehab professional, or trusted mediator.</w:t>
      </w:r>
    </w:p>
    <w:p>
      <w:pPr/>
      <w:r>
        <w:t>A good family sentence sounds like: 'I notice that after loud events, you seem exhausted and more likely to cry. How can we plan recovery time after those events?'</w:t>
      </w:r>
    </w:p>
    <w:p>
      <w:pPr/>
      <w:r>
        <w:t>A bad family sentence sounds like: 'You always ruin everything after we go places.'</w:t>
      </w:r>
    </w:p>
    <w:p>
      <w:pPr/>
      <w:r>
        <w:t>One builds a bridge. The other throws a brick and calls it honesty.</w:t>
      </w:r>
    </w:p>
    <w:p>
      <w:pPr/>
      <w:r>
        <w:t>Journaling helped me because it let me collect evidence from inside my own weather. I did not need to write beautifully. I needed to write usefully. A useful journal after TBI can be ugly, repetitive, misspelled, angry, and still holy.</w:t>
      </w:r>
    </w:p>
    <w:p>
      <w:pPr/>
      <w:r>
        <w:t>Try this format:</w:t>
      </w:r>
    </w:p>
    <w:p>
      <w:pPr/>
      <w:r>
        <w:t>What happened? What did my body feel first? What did I think it meant? What did I do? What helped even one percent? What should I tell my doctor, therapist, or family?</w:t>
      </w:r>
    </w:p>
    <w:p>
      <w:pPr/>
      <w:r>
        <w:t>That is enough. You are not writing for an award. You are writing so tomorrow's you does not have to start from zero.</w:t>
      </w:r>
    </w:p>
    <w:p>
      <w:pPr/>
      <w:r>
        <w:t>For panic, the tool may be grounding. Name five things you see. Put your feet on the floor. Breathe longer out than in. Hold something cold. Tell yourself, 'This is a fire alarm, not always a fire.' Then, later, when the alarm is off, bring the pattern to a professional. Panic is treatable. It is also exhausting. You deserve more than white-knuckling.</w:t>
      </w:r>
    </w:p>
    <w:p>
      <w:pPr/>
      <w:r>
        <w:t>For crying, the tool may be explanation. Tell the people close to you ahead of time: 'Sometimes I cry and I do not know why. Do not panic. Please lower the noise, give me a minute, and ask later what I need.'</w:t>
      </w:r>
    </w:p>
    <w:p>
      <w:pPr/>
      <w:r>
        <w:t>For anger, the tool may be exit. Not abandonment. Exit. 'I need ten minutes because I do not trust my tone.' That sentence can save a relationship.</w:t>
      </w:r>
    </w:p>
    <w:p>
      <w:pPr/>
      <w:r>
        <w:t>For alcohol, the tool may be radical honesty. Not shame. Honesty. Alcohol offered me a false reset. It made the system quieter for a moment and more expensive later. For people with TBI, alcohol can increase risks, worsen thinking and emotional problems, interfere with recovery, and interact dangerously with medications. If drinking has become hard to control, that is not a personality flaw. It is a problem worthy of help.</w:t>
      </w:r>
    </w:p>
    <w:p>
      <w:pPr/>
      <w:r>
        <w:t>For depression, the tool may be contact. Text someone before the hole gets deeper. Make a plan while you are not in the worst moment. Keep crisis numbers visible. If you are in the United States and you are in emotional distress, call or text 988. You do not have to earn crisis support by being at the edge. You can reach out before the edge.</w:t>
      </w:r>
    </w:p>
    <w:p>
      <w:pPr/>
      <w:r>
        <w:t>For family members, the tool may be education. Learn the symptoms. Learn that fatigue, irritability, crying, anxiety, sleep changes, and emotional shifts may be part of brain injury. Learn that you can be compassionate and still have boundaries. Learn that your own exhaustion matters too. Caregivers need care or the whole house becomes injured.</w:t>
      </w:r>
    </w:p>
    <w:p>
      <w:pPr/>
      <w:r>
        <w:t>A home after TBI needs emergency phrases.</w:t>
      </w:r>
    </w:p>
    <w:p>
      <w:pPr/>
      <w:r>
        <w:t>I am flooded.</w:t>
      </w:r>
    </w:p>
    <w:p>
      <w:pPr/>
      <w:r>
        <w:t>Pause, not punish.</w:t>
      </w:r>
    </w:p>
    <w:p>
      <w:pPr/>
      <w:r>
        <w:t>Come back in twenty.</w:t>
      </w:r>
    </w:p>
    <w:p>
      <w:pPr/>
      <w:r>
        <w:t>No big decisions tonight.</w:t>
      </w:r>
    </w:p>
    <w:p>
      <w:pPr/>
      <w:r>
        <w:t>Doctor note.</w:t>
      </w:r>
    </w:p>
    <w:p>
      <w:pPr/>
      <w:r>
        <w:t>These phrases are not cute. They are tools. They are the fire extinguishers on the wall.</w:t>
      </w:r>
    </w:p>
    <w:p>
      <w:pPr/>
      <w:r>
        <w:t>The goal is not to become perfect. Perfect is fake and exhausting. The goal is to become reachable. Reachable by your family. Reachable by help. Reachable by your own future.</w:t>
      </w:r>
    </w:p>
    <w:p>
      <w:pPr>
        <w:pStyle w:val="Heading2"/>
      </w:pPr>
      <w:r>
        <w:t>Chapter takeaway</w:t>
      </w:r>
    </w:p>
    <w:p>
      <w:pPr/>
      <w:r>
        <w:t>Recovery tools do not have to be dramatic. Therapy, journaling, family scripts, sleep, sobriety support, and small routines can keep a changed brain from fighting every battle alone.</w:t>
      </w:r>
    </w:p>
    <w:p>
      <w:pPr/>
    </w:p>
    <w:p>
      <w:pPr>
        <w:pStyle w:val="Heading1"/>
      </w:pPr>
      <w:r>
        <w:t>Other People in the Storm: Public Stories That Prove You Are Not Alone</w:t>
      </w:r>
    </w:p>
    <w:p>
      <w:pPr/>
      <w:r>
        <w:t>One of the loneliest lies after brain injury is that your version of broken is too strange to be understood.</w:t>
      </w:r>
    </w:p>
    <w:p>
      <w:pPr/>
      <w:r>
        <w:t>It is not.</w:t>
      </w:r>
    </w:p>
    <w:p>
      <w:pPr/>
      <w:r>
        <w:t>Your exact story is yours, but the themes echo everywhere. Survivors wake up changed. Families try to love a person who is still there and not the same. Friends disappear because they do not know what to say. Work becomes complicated. Identity becomes a moving target. The body can look recovered while the inside still needs scaffolding.</w:t>
      </w:r>
    </w:p>
    <w:p>
      <w:pPr/>
      <w:r>
        <w:t>BrainLine keeps a public collection of personal brain injury stories for survivors, caregivers, military members, veterans, and loved ones. The titles alone tell you something important: people are not just recovering from injuries; they are recovering relationships, humor, cooking, mindfulness, identity, and purpose.</w:t>
      </w:r>
    </w:p>
    <w:p>
      <w:pPr/>
      <w:r>
        <w:t>The Guardian once covered a storytelling project by Headway East London called Who Are You Now? The idea was simple and heartbreaking: let brain injury survivors tell their stories in their own voices. The project understood something medicine does not always have time to hold: a survivor is not just a case. A survivor is a narrator whose story got interrupted.</w:t>
      </w:r>
    </w:p>
    <w:p>
      <w:pPr/>
      <w:r>
        <w:t>The old historical story of Phineas Gage is often used as a shorthand for personality change after brain trauma. Modern researchers warn that his story has sometimes been exaggerated and simplified. That warning matters. Brain injury stories should not become cartoons. A man should not be reduced to a rod through the skull and a sentence about becoming different. Still, his story remains one of the reasons the world began to understand that the brain is tied to personality, judgment, and social life.</w:t>
      </w:r>
    </w:p>
    <w:p>
      <w:pPr/>
      <w:r>
        <w:t>Public figures have carried their own versions of this into the open too. Bob Woodruff, the ABC journalist injured by a roadside bomb in Iraq, became part of a public conversation about severe brain injury, family recovery, and veterans. Gabrielle Giffords became a symbol of survival and advocacy after a gunshot wound to the head changed her speech, body, and public mission. Their lives are not the same as mine. They should not be flattened into inspiration posters. But they help show the world what TBI survivors already know: recovery is not one finish line. It is a relationship with time.</w:t>
      </w:r>
    </w:p>
    <w:p>
      <w:pPr/>
      <w:r>
        <w:t>The most important thing about other people's stories is not comparison. Comparison can become poison. You can always find someone who had it worse and use that to shame yourself. You can always find someone who recovered faster and use that to hate yourself. Do not do that. The purpose of stories is not to rank suffering. The purpose is to end isolation.</w:t>
      </w:r>
    </w:p>
    <w:p>
      <w:pPr/>
      <w:r>
        <w:t>When I hear another survivor say they cried and did not know why, I do not think, good, someone else is suffering. I think, thank God, I am not the only one whose emotional wiring started speaking a language I did not understand.</w:t>
      </w:r>
    </w:p>
    <w:p>
      <w:pPr/>
      <w:r>
        <w:t>When I hear a caregiver say they miss the old person and feel guilty for missing them, I do not judge them. I think, yes, that is part of the grief nobody gives families permission to say out loud.</w:t>
      </w:r>
    </w:p>
    <w:p>
      <w:pPr/>
      <w:r>
        <w:t>When I hear someone say they used alcohol to get quiet inside, I do not hear weakness first. I hear a nervous system begging for relief and finding the wrong door.</w:t>
      </w:r>
    </w:p>
    <w:p>
      <w:pPr/>
      <w:r>
        <w:t>Stories matter because they give people a hallway when they thought they were trapped in a room.</w:t>
      </w:r>
    </w:p>
    <w:p>
      <w:pPr/>
      <w:r>
        <w:t>If this book does anything, I hope it gives someone a hallway.</w:t>
      </w:r>
    </w:p>
    <w:p>
      <w:pPr>
        <w:pStyle w:val="Heading2"/>
      </w:pPr>
      <w:r>
        <w:t>Chapter takeaway</w:t>
      </w:r>
    </w:p>
    <w:p>
      <w:pPr/>
      <w:r>
        <w:t>Other stories do not erase your pain. They prove pain can be witnessed, named, studied, and carried by more than one person.</w:t>
      </w:r>
    </w:p>
    <w:p>
      <w:pPr/>
    </w:p>
    <w:p>
      <w:pPr>
        <w:pStyle w:val="Heading1"/>
      </w:pPr>
      <w:r>
        <w:t>Thirty Days of the New Normal</w:t>
      </w:r>
    </w:p>
    <w:p>
      <w:pPr/>
      <w:r>
        <w:t>The new normal is too big to fix in one heroic weekend. If you try to rebuild your whole life in three days, your injured brain will file a formal complaint by Tuesday. This is a thirty-day practice, not a thirty-day cure.</w:t>
      </w:r>
    </w:p>
    <w:p>
      <w:pPr/>
      <w:r>
        <w:t>Day 1: Write the sentence: I am alive, but I am allowed to need help. Put it somewhere you will see it when your pride starts acting like a doctor.</w:t>
      </w:r>
    </w:p>
    <w:p>
      <w:pPr/>
      <w:r>
        <w:t>Day 2: Choose one person who is safe enough to know the truth. Tell them one symptom you usually hide. Not ten. One.</w:t>
      </w:r>
    </w:p>
    <w:p>
      <w:pPr/>
      <w:r>
        <w:t>Day 3: Make a red-yellow-green brain battery scale. Green means capable. Yellow means careful. Red means no big decisions, no hard conversations, and no proving contests.</w:t>
      </w:r>
    </w:p>
    <w:p>
      <w:pPr/>
      <w:r>
        <w:t>Day 4: Walk for ten minutes if your doctor has cleared activity. If you cannot walk, sit outside or near a window. The point is not fitness. The point is reminding the nervous system that the world is bigger than the room.</w:t>
      </w:r>
    </w:p>
    <w:p>
      <w:pPr/>
      <w:r>
        <w:t>Day 5: Write down your three most common crash triggers. Noise. Hunger. Pain. Too many questions. Alcohol. Shame. Crowds. Poor sleep. The trigger list is not a prison. It is a weather report.</w:t>
      </w:r>
    </w:p>
    <w:p>
      <w:pPr/>
      <w:r>
        <w:t>Day 6: Ask someone close to you what they notice before you crash. Listen without defending yourself. You are collecting data, not standing trial.</w:t>
      </w:r>
    </w:p>
    <w:p>
      <w:pPr/>
      <w:r>
        <w:t>Day 7: Create a pause phrase: I am flooded. I need twenty minutes. Practice it when you are calm so it exists when you are not.</w:t>
      </w:r>
    </w:p>
    <w:p>
      <w:pPr/>
      <w:r>
        <w:t>Day 8: Clean one tiny area. A drawer. A counter. A bag. TBI recovery can make life feel enormous. Tiny order is still order.</w:t>
      </w:r>
    </w:p>
    <w:p>
      <w:pPr/>
      <w:r>
        <w:t>Day 9: If alcohol is part of your story, tell the truth on paper. What does it promise? What does it cost? Who could help if you decided to change?</w:t>
      </w:r>
    </w:p>
    <w:p>
      <w:pPr/>
      <w:r>
        <w:t>Day 10: Write a doctor note even if you do not have an appointment yet. Symptoms. Questions. Medication observations. Sleep. Panic. Crying. Fatigue. Bring facts, not just fear.</w:t>
      </w:r>
    </w:p>
    <w:p>
      <w:pPr/>
      <w:r>
        <w:t>Day 11: Make a no-big-decisions list. When you are red, these decisions wait: quitting jobs, ending relationships, sending angry messages, drinking to calm down, making financial promises, or declaring your whole future ruined.</w:t>
      </w:r>
    </w:p>
    <w:p>
      <w:pPr/>
      <w:r>
        <w:t>Day 12: Tell your family one thing that helps during a crying episode and one thing that makes it worse.</w:t>
      </w:r>
    </w:p>
    <w:p>
      <w:pPr/>
      <w:r>
        <w:t>Day 13: Schedule therapy, ask about therapy, return to therapy, or write down why therapy scares you. Fear is still information.</w:t>
      </w:r>
    </w:p>
    <w:p>
      <w:pPr/>
      <w:r>
        <w:t>Day 14: Rest without calling it laziness. Put it on the calendar as recovery time. If it is scheduled, your guilt has less room to perform.</w:t>
      </w:r>
    </w:p>
    <w:p>
      <w:pPr/>
      <w:r>
        <w:t>Day 15: Make a list called proof I am still here. Include ridiculous things. I paid a bill. I did not yell. I asked for help. I made eggs. I cried and stayed alive.</w:t>
      </w:r>
    </w:p>
    <w:p>
      <w:pPr/>
      <w:r>
        <w:t>Day 16: Read one credible resource about TBI. Not twenty. One. Then stop before research becomes a panic spiral.</w:t>
      </w:r>
    </w:p>
    <w:p>
      <w:pPr/>
      <w:r>
        <w:t>Day 17: Ask a loved one what support they need. Caregivers are not furniture. They are humans carrying invisible weight too.</w:t>
      </w:r>
    </w:p>
    <w:p>
      <w:pPr/>
      <w:r>
        <w:t>Day 18: Practice the mirror without negotiation. Look once and say: this is my face today, not my final verdict.</w:t>
      </w:r>
    </w:p>
    <w:p>
      <w:pPr/>
      <w:r>
        <w:t>Day 19: Identify one place where you pretend to be fine. Work. Family. Social media. The gym. The car. Ask what it would cost to be ten percent more honest there.</w:t>
      </w:r>
    </w:p>
    <w:p>
      <w:pPr/>
      <w:r>
        <w:t>Day 20: Build a safe evening routine. Same rough bedtime. Less screen. Food. Water. Medication as prescribed. Tomorrow's brain is built partly by tonight's mercy.</w:t>
      </w:r>
    </w:p>
    <w:p>
      <w:pPr/>
      <w:r>
        <w:t>Day 21: Write the sentence: my reaction can be real and still need repair. Use it after conflict. It lets you be accountable without becoming self-hatred.</w:t>
      </w:r>
    </w:p>
    <w:p>
      <w:pPr/>
      <w:r>
        <w:t>Day 22: Find one survivor story. BrainLine, a memoir, a support group, a video. Do not compare outcomes. Just let your nervous system hear: other people live in strange weather too.</w:t>
      </w:r>
    </w:p>
    <w:p>
      <w:pPr/>
      <w:r>
        <w:t>Day 23: Make one environment easier. Dim a light. Lower noise. Use sunglasses. Leave earlier. Sit near an exit. Accommodation is not weakness. It is engineering.</w:t>
      </w:r>
    </w:p>
    <w:p>
      <w:pPr/>
      <w:r>
        <w:t>Day 24: Ask: what did I lose that I still have not grieved? Let the answer be ugly. Grief is not betrayal of gratitude.</w:t>
      </w:r>
    </w:p>
    <w:p>
      <w:pPr/>
      <w:r>
        <w:t>Day 25: Write a short apology template for TBI conflict: I am sorry for what I said/did. The injury explains my flood, but it does not erase your hurt. I am working on a better plan.</w:t>
      </w:r>
    </w:p>
    <w:p>
      <w:pPr/>
      <w:r>
        <w:t>Day 26: Create a crisis card. Include 988, your doctor, therapist, trusted person, medications, allergies, and what helps when you are overwhelmed.</w:t>
      </w:r>
    </w:p>
    <w:p>
      <w:pPr/>
      <w:r>
        <w:t>Day 27: Do one thing that reminds you of yourself without requiring you to perform the old self perfectly. Music. Cooking. Walking. A sport modified. A joke. A memory.</w:t>
      </w:r>
    </w:p>
    <w:p>
      <w:pPr/>
      <w:r>
        <w:t>Day 28: Tell someone thank you for staying. Be specific. Caregivers need receipts too.</w:t>
      </w:r>
    </w:p>
    <w:p>
      <w:pPr/>
      <w:r>
        <w:t>Day 29: Name one boundary that protects recovery. No late-night arguments. No drinking after panic. No crowded events without recovery time. No shame conversations while flooded.</w:t>
      </w:r>
    </w:p>
    <w:p>
      <w:pPr/>
      <w:r>
        <w:t>Day 30: Write your new normal contract: I will not measure my whole life by my worst day. I will build systems around the brain I have. I will ask for help sooner. I will keep telling the truth.</w:t>
      </w:r>
    </w:p>
    <w:p>
      <w:pPr/>
      <w:r>
        <w:t>This thirty-day practice will not fix everything. That is not its job. Its job is to prove that small repeated acts can create a floor underneath you. When the brain is injured, a floor matters.</w:t>
      </w:r>
    </w:p>
    <w:p>
      <w:pPr>
        <w:pStyle w:val="Heading2"/>
      </w:pPr>
      <w:r>
        <w:t>Chapter takeaway</w:t>
      </w:r>
    </w:p>
    <w:p>
      <w:pPr/>
      <w:r>
        <w:t>The new normal is not found. It is practiced, one merciful structure at a time.</w:t>
      </w:r>
    </w:p>
    <w:p>
      <w:pPr/>
    </w:p>
    <w:p>
      <w:pPr>
        <w:pStyle w:val="Heading1"/>
      </w:pPr>
      <w:r>
        <w:t>A Note to the Family Member Who Is Tired Too</w:t>
      </w:r>
    </w:p>
    <w:p>
      <w:pPr/>
      <w:r>
        <w:t>If you love someone with a brain injury, you may have been told to be patient so many times that patience itself has started to feel like a job you never applied for.</w:t>
      </w:r>
    </w:p>
    <w:p>
      <w:pPr/>
      <w:r>
        <w:t>You are allowed to be tired.</w:t>
      </w:r>
    </w:p>
    <w:p>
      <w:pPr/>
      <w:r>
        <w:t>That sentence matters because families often become the second invisible injury. Everyone asks how the survivor is doing. Fewer people ask the spouse who is sleeping lightly, the parent who is watching for seizures, the child who does not understand why dad cries now, the friend who misses the old jokes, or the caregiver who has learned the difference between ordinary silence and scary silence.</w:t>
      </w:r>
    </w:p>
    <w:p>
      <w:pPr/>
      <w:r>
        <w:t>You can love someone deeply and still miss who they were before. That does not make you cruel. It makes you human. Brain injury creates grief in rooms where the person is still alive, and that kind of grief is confusing because you feel guilty for having it.</w:t>
      </w:r>
    </w:p>
    <w:p>
      <w:pPr/>
      <w:r>
        <w:t>Do not let guilt turn you into a martyr. Martyrs make terrible long-term caregivers because they eventually become resentful saints with bad sleep and no boundaries. The survivor needs compassion, but the family needs structure too.</w:t>
      </w:r>
    </w:p>
    <w:p>
      <w:pPr/>
      <w:r>
        <w:t>A healthy support system has limits. It says: I will not abandon you, but I will not be screamed at all night. I will learn about your injury, but I will not pretend the injury makes every harmful behavior harmless. I will help you build tools, but I cannot be your only tool. I love you enough to want therapy, doctors, support groups, crisis plans, and honest conversations around us.</w:t>
      </w:r>
    </w:p>
    <w:p>
      <w:pPr/>
      <w:r>
        <w:t>The family is not supposed to replace the rehabilitation team. The family is supposed to help the survivor stay connected to help, not become the entire hospital, therapist, crisis line, memory system, emotional punching bag, and pharmacy calendar.</w:t>
      </w:r>
    </w:p>
    <w:p>
      <w:pPr/>
      <w:r>
        <w:t>If you are exhausted, get support. Call a brain injury association. Ask about caregiver groups. Talk to a therapist. Tell a trusted person the truth without cleaning it up first. You are not betraying the survivor by admitting this is hard.</w:t>
      </w:r>
    </w:p>
    <w:p>
      <w:pPr/>
      <w:r>
        <w:t>The survivor is trying to build a new normal. So are you. Your new normal needs rest, boundaries, education, and moments where your whole identity is not crisis management.</w:t>
      </w:r>
    </w:p>
    <w:p>
      <w:pPr/>
      <w:r>
        <w:t>The kindest families are not the ones who never break. They are the ones who learn how to repair.</w:t>
      </w:r>
    </w:p>
    <w:p>
      <w:pPr>
        <w:pStyle w:val="Heading2"/>
      </w:pPr>
      <w:r>
        <w:t>Chapter takeaway</w:t>
      </w:r>
    </w:p>
    <w:p>
      <w:pPr/>
      <w:r>
        <w:t>Caregivers need care. Loving a changed brain does not require disappearing inside the injury.</w:t>
      </w:r>
    </w:p>
    <w:p>
      <w:pPr/>
    </w:p>
    <w:p>
      <w:pPr/>
      <w:r>
        <w:t>One final mercy: do not demand that healing feel inspiring while it is happening. Some days healing looks like a beautiful comeback. Other days it looks like eating something, answering one text, not drinking, taking the medication as prescribed, showing up to therapy, or telling someone you are scared before fear becomes a disaster. That counts. Quiet survival counts. Staying reachable counts. The new normal is built by people who keep returning to themselves, even when the return is slow, awkward, tearful, and nothing like the movie version. If all you did today was stay, that is still a form of hope.</w:t>
      </w:r>
    </w:p>
    <w:p>
      <w:pPr/>
    </w:p>
    <w:p>
      <w:pPr>
        <w:pStyle w:val="Heading1"/>
      </w:pPr>
      <w:r>
        <w:t>The Silent Discharge: When the Hospital Ends but the Injury Does Not</w:t>
      </w:r>
    </w:p>
    <w:p>
      <w:pPr/>
      <w:r>
        <w:t>There is a moment after serious injury when the world celebrates leaving the hospital. Everyone means well. Going home sounds like winning. It is winning in one way. But nobody tells you that home can become the place where the second injury introduces itself.</w:t>
      </w:r>
    </w:p>
    <w:p>
      <w:pPr/>
      <w:r>
        <w:t>In the hospital, suffering has witnesses. Machines beep. Nurses check. Doctors explain. Family members whisper in hallways. The injury has a room number. It has charts. It has language. Then you go home and the injury becomes quieter, stranger, and harder to prove. You are no longer the patient in the bed. You are the person at the kitchen table who cannot handle the kitchen light.</w:t>
      </w:r>
    </w:p>
    <w:p>
      <w:pPr/>
      <w:r>
        <w:t>That transition can be brutal. The medical crisis may be over, but the life crisis has just begun. People expect gratitude, and you may feel gratitude. But gratitude does not teach you how to manage panic in a grocery store. Gratitude does not explain why you cry when someone changes plans. Gratitude does not rebuild executive function, emotional regulation, sleep, identity, marriage, work, or trust in your own reactions.</w:t>
      </w:r>
    </w:p>
    <w:p>
      <w:pPr/>
      <w:r>
        <w:t>Discharge papers are not an operating manual. They often tell you medications, follow-up appointments, wound care, danger signs, and maybe activity restrictions. They rarely say: your family may not understand you for a while. You may feel like you came home as a translation problem. You may be alive and still not know how to live.</w:t>
      </w:r>
    </w:p>
    <w:p>
      <w:pPr/>
      <w:r>
        <w:t>This is why the first months and years after TBI need more than applause. Survivors need follow-up. Families need education. Friends need instructions. Workplaces need patience. Doctors need symptom reports that include the invisible stuff: crying, rage, shutdown, fatigue, sleep chaos, alcohol use, panic, shame, and the terrifying feeling that your personality is now a stranger living in your house.</w:t>
      </w:r>
    </w:p>
    <w:p>
      <w:pPr/>
      <w:r>
        <w:t>The phrase 'you are lucky to be alive' can be true and still incomplete. Survivors know they are lucky. Many also feel trapped, embarrassed, angry, frightened, and guilty for not feeling lucky in the correct tone. Telling someone they are lucky can accidentally close the conversation right when it needs to open.</w:t>
      </w:r>
    </w:p>
    <w:p>
      <w:pPr/>
      <w:r>
        <w:t>A better sentence is: I am glad you are alive, and I know being alive does not mean this is easy. That sentence gives the survivor room to tell the truth without sounding ungrateful.</w:t>
      </w:r>
    </w:p>
    <w:p>
      <w:pPr/>
      <w:r>
        <w:t>Families need to understand that going home is not the end of care. It is the beginning of a different care. The home needs systems: quiet spaces, rest plans, medication notes, appointment calendars, crisis numbers, alcohol boundaries, family scripts, and permission to call professionals before the house becomes a pressure cooker.</w:t>
      </w:r>
    </w:p>
    <w:p>
      <w:pPr/>
      <w:r>
        <w:t>The survivor needs a new question. Not 'When will I be back?' but 'What support helps this version of my brain live safely today?' That question is less dramatic, but it is kinder. It stops treating recovery like a single comeback photo and starts treating it like a life that has to be engineered.</w:t>
      </w:r>
    </w:p>
    <w:p>
      <w:pPr/>
      <w:r>
        <w:t>If the hospital saved your life, the new normal helps you keep it. That is the part we need to talk about more.</w:t>
      </w:r>
    </w:p>
    <w:p>
      <w:pPr>
        <w:pStyle w:val="Heading2"/>
      </w:pPr>
      <w:r>
        <w:t>Chapter takeaway</w:t>
      </w:r>
    </w:p>
    <w:p>
      <w:pPr/>
      <w:r>
        <w:t>A changed brain needs language, structure, support, and mercy. The goal is not to perform normal. The goal is to keep building a life that can hold the truth.</w:t>
      </w:r>
    </w:p>
    <w:p>
      <w:pPr/>
    </w:p>
    <w:p>
      <w:pPr>
        <w:pStyle w:val="Heading1"/>
      </w:pPr>
      <w:r>
        <w:t>The Emotional Vocabulary I Wish Someone Had Handed Me</w:t>
      </w:r>
    </w:p>
    <w:p>
      <w:pPr/>
      <w:r>
        <w:t>After TBI, one of the cruelest problems is not only that emotions change. It is that the words for them do not arrive fast enough. You feel something enormous, but the language is late. By the time language shows up, the damage may already be done.</w:t>
      </w:r>
    </w:p>
    <w:p>
      <w:pPr/>
      <w:r>
        <w:t>I wish someone had given me a vocabulary sheet before I needed it. Not a clinical dictionary. A human one. Words like flooded, overloaded, dysregulated, depleted, ashamed, startled, overstimulated, shut down, misfiring, fogged, brittle, unsafe, embarrassed, and unreachable. Those words are not fancy. They are bridges.</w:t>
      </w:r>
    </w:p>
    <w:p>
      <w:pPr/>
      <w:r>
        <w:t>When all you have is mad, sad, tired, and fine, every conversation becomes too small for the truth. Mad may actually mean scared plus loud noise plus shame. Sad may mean neurofatigue. Tired may mean the brain is out of fuel, not that you need a motivational speech. Fine may mean please stop asking because if I tell the truth I will fall apart.</w:t>
      </w:r>
    </w:p>
    <w:p>
      <w:pPr/>
      <w:r>
        <w:t>Families also need vocabulary. They need words that describe what they are seeing without turning the survivor into a villain. Instead of 'You are being crazy,' they can say, 'You seem flooded.' Instead of 'You never listen,' they can say, 'I think processing is hard right now.' Instead of 'You are ruining the day,' they can say, 'Let's pause before this becomes bigger than it needs to be.'</w:t>
      </w:r>
    </w:p>
    <w:p>
      <w:pPr/>
      <w:r>
        <w:t>Vocabulary does not solve everything, but it changes the room. A named thing is easier to work with than a ghost. Once you can say, 'I am overstimulated,' you can try lowering stimulation. Once you can say, 'I am depleted,' you can rest without pretending it is laziness. Once you can say, 'This is shame,' you can stop letting shame write the whole story.</w:t>
      </w:r>
    </w:p>
    <w:p>
      <w:pPr/>
      <w:r>
        <w:t>The phrase 'I can't not cry' became vocabulary for me. It was not elegant. It was not medical. It was accurate. It told the truth before I understood the truth. It meant: this is happening without my permission. It meant: please stop asking me to manage the optics of a nervous system event. It meant: I am still in here, but the tears are ahead of me.</w:t>
      </w:r>
    </w:p>
    <w:p>
      <w:pPr/>
      <w:r>
        <w:t>Good vocabulary should reduce blame. It should not erase responsibility. If I say I am flooded, that explains why I need a pause. It does not give me permission to destroy the people around me. If a family member says they are exhausted, that explains why they need support. It does not give them permission to become cruel.</w:t>
      </w:r>
    </w:p>
    <w:p>
      <w:pPr/>
      <w:r>
        <w:t>The new normal requires a household dictionary. Everyone needs a few shared words. Red brain. Yellow brain. Pause. Flooded. Doctor note. No big decisions. Repair. Safe person. These words become handles during storms.</w:t>
      </w:r>
    </w:p>
    <w:p>
      <w:pPr/>
      <w:r>
        <w:t>You do not need perfect language. You need enough language that help can reach the right problem. That is the whole point.</w:t>
      </w:r>
    </w:p>
    <w:p>
      <w:pPr>
        <w:pStyle w:val="Heading2"/>
      </w:pPr>
      <w:r>
        <w:t>Chapter takeaway</w:t>
      </w:r>
    </w:p>
    <w:p>
      <w:pPr/>
      <w:r>
        <w:t>A changed brain needs language, structure, support, and mercy. The goal is not to perform normal. The goal is to keep building a life that can hold the truth.</w:t>
      </w:r>
    </w:p>
    <w:p>
      <w:pPr/>
    </w:p>
    <w:p>
      <w:pPr>
        <w:pStyle w:val="Heading1"/>
      </w:pPr>
      <w:r>
        <w:t>The Drinking Problem Was a Symptom, and Then It Became a Problem</w:t>
      </w:r>
    </w:p>
    <w:p>
      <w:pPr/>
      <w:r>
        <w:t>I want to talk about drinking without turning it into either a confession booth or a lecture. Alcohol became a problem for me. That sentence is not comfortable, but comfort is not the goal of this book. Help is.</w:t>
      </w:r>
    </w:p>
    <w:p>
      <w:pPr/>
      <w:r>
        <w:t>After TBI, alcohol can look like a shortcut to quiet. It can lower the volume for a little while. It can make the panic feel less sharp, the shame less loud, the body less trapped inside itself. That is why it is dangerous. If alcohol only made everything worse immediately, fewer people would be fooled. The trap is that it can feel helpful before it starts taking payment.</w:t>
      </w:r>
    </w:p>
    <w:p>
      <w:pPr/>
      <w:r>
        <w:t>The payment comes later: worse sleep, worse mood, worse memory, worse anxiety, worse judgment, more conflict, more shame, more hiding. For a brain already trying to regulate emotion, alcohol can turn small fires into house fires. It can also interact with medications and increase safety risks. This is not moral theory. This is recovery math.</w:t>
      </w:r>
    </w:p>
    <w:p>
      <w:pPr/>
      <w:r>
        <w:t>One of the hardest things about alcohol after TBI is that it may begin as an attempt to solve a real symptom. That does not excuse it. It does explain why shame alone does not fix it. If drinking is the only tool someone has to calm the system, simply yelling 'stop' removes the tool without replacing it. The replacement matters: therapy, medical care, peer support, treatment programs, safer routines, honest family plans, and sometimes total abstinence.</w:t>
      </w:r>
    </w:p>
    <w:p>
      <w:pPr/>
      <w:r>
        <w:t>Families need to be careful here. Do not pretend the drinking is fine because the injury was terrible. Also do not reduce the survivor to the drinking. Both mistakes can keep the person stuck. Say the truth clearly: I understand you are trying to get relief, and I am scared this is hurting you. We need more help than this house can provide.</w:t>
      </w:r>
    </w:p>
    <w:p>
      <w:pPr/>
      <w:r>
        <w:t>For the survivor, the first honest sentence may be tiny. I am drinking more than I want to. I am hiding it. I am using it to sleep. I am using it to stop crying. I am scared to stop. I am scared not to stop. Any one of those sentences can become a door.</w:t>
      </w:r>
    </w:p>
    <w:p>
      <w:pPr/>
      <w:r>
        <w:t>If you are taking medications, talk to your doctor about alcohol. If you have withdrawal symptoms, medical supervision may be necessary. If you keep trying to quit and cannot, that is not proof you are hopeless. It is proof you need a stronger support structure.</w:t>
      </w:r>
    </w:p>
    <w:p>
      <w:pPr/>
      <w:r>
        <w:t>The point of sobriety or alcohol boundaries after TBI is not to become morally superior. It is to give the injured brain fewer enemies. Recovery is already hard. Do not let alcohol become the arsonist you invite inside because it promised to keep you warm.</w:t>
      </w:r>
    </w:p>
    <w:p>
      <w:pPr>
        <w:pStyle w:val="Heading2"/>
      </w:pPr>
      <w:r>
        <w:t>Chapter takeaway</w:t>
      </w:r>
    </w:p>
    <w:p>
      <w:pPr/>
      <w:r>
        <w:t>A changed brain needs language, structure, support, and mercy. The goal is not to perform normal. The goal is to keep building a life that can hold the truth.</w:t>
      </w:r>
    </w:p>
    <w:p>
      <w:pPr/>
    </w:p>
    <w:p>
      <w:pPr>
        <w:pStyle w:val="Heading1"/>
      </w:pPr>
      <w:r>
        <w:t>What Families Can Say Instead</w:t>
      </w:r>
    </w:p>
    <w:p>
      <w:pPr/>
      <w:r>
        <w:t>Families often say the wrong thing because they are scared, tired, and improvising. The survivor hears criticism. The family hears defensiveness. Then both sides fight over tone while the real problem sits in the middle wearing an invisibility cloak.</w:t>
      </w:r>
    </w:p>
    <w:p>
      <w:pPr/>
      <w:r>
        <w:t>Better language helps. Instead of 'You're overreacting,' say, 'This reaction looks bigger than the moment. Do you need space?' Instead of 'You already told me that,' say, 'I remember, and I know repetition may be part of how your brain is holding this.' Instead of 'Calm down,' say, 'Let's lower the noise and pause.'</w:t>
      </w:r>
    </w:p>
    <w:p>
      <w:pPr/>
      <w:r>
        <w:t>Instead of 'You never help anymore,' say, 'I miss your help, and I know things changed. Can we pick one small responsibility that feels realistic?' Instead of 'You are not the same,' say, 'Some things are different, and I am trying to learn them with you.'</w:t>
      </w:r>
    </w:p>
    <w:p>
      <w:pPr/>
      <w:r>
        <w:t>The difference is not softness. The difference is accuracy. Blame rarely creates regulation. Clear observation sometimes does. Families should speak truth, but truth does not have to arrive wearing boots.</w:t>
      </w:r>
    </w:p>
    <w:p>
      <w:pPr/>
      <w:r>
        <w:t>Survivors also need better language. Instead of 'Leave me alone' as the only sentence, try, 'I need quiet for twenty minutes and I will come back.' Instead of 'You don't understand,' try, 'I do not have the words yet, but I need you not to rush me.' Instead of 'Nothing helps,' try, 'I cannot feel help right now, but please stay nearby.'</w:t>
      </w:r>
    </w:p>
    <w:p>
      <w:pPr/>
      <w:r>
        <w:t>A family should not make every conversation a therapy session. That is exhausting and weird. But a few shared scripts can save hundreds of fights. Put them on the refrigerator if you have to. Pride hates refrigerator notes. Recovery loves them.</w:t>
      </w:r>
    </w:p>
    <w:p>
      <w:pPr/>
      <w:r>
        <w:t>The goal is not to remove emotion from the house. The goal is to stop emotion from driving every car. Language is one of the ways we take the keys back.</w:t>
      </w:r>
    </w:p>
    <w:p>
      <w:pPr>
        <w:pStyle w:val="Heading2"/>
      </w:pPr>
      <w:r>
        <w:t>Chapter takeaway</w:t>
      </w:r>
    </w:p>
    <w:p>
      <w:pPr/>
      <w:r>
        <w:t>A changed brain needs language, structure, support, and mercy. The goal is not to perform normal. The goal is to keep building a life that can hold the truth.</w:t>
      </w:r>
    </w:p>
    <w:p>
      <w:pPr/>
    </w:p>
    <w:p>
      <w:pPr>
        <w:pStyle w:val="Heading1"/>
      </w:pPr>
      <w:r>
        <w:t>Therapy Was Where the System Started Making Sense</w:t>
      </w:r>
    </w:p>
    <w:p>
      <w:pPr/>
      <w:r>
        <w:t>Therapy did not fix me like a mechanic replacing a part. Therapy helped me see the pattern of how the parts were failing under load. That distinction matters. A lot of survivors avoid therapy because they imagine it will be vague, soft, or humiliating. Good therapy is none of those things. Good therapy is where pain becomes mapped enough to manage.</w:t>
      </w:r>
    </w:p>
    <w:p>
      <w:pPr/>
      <w:r>
        <w:t>A therapist can help separate grief from depression, panic from danger, shame from accountability, and symptoms from character. They can help a family understand why the survivor is not simply choosing to be difficult. They can also help the survivor understand that injury does not remove responsibility to repair harm.</w:t>
      </w:r>
    </w:p>
    <w:p>
      <w:pPr/>
      <w:r>
        <w:t>For TBI, therapy may need to be practical. What are the triggers? What happens in the body first? What are the early warning signs? What scripts work? What makes episodes worse? Where does alcohol enter the story? What does the spouse need? What does the survivor need to stop pretending?</w:t>
      </w:r>
    </w:p>
    <w:p>
      <w:pPr/>
      <w:r>
        <w:t>Some people need neuropsychology. Some need trauma therapy. Some need couples therapy. Some need addiction treatment. Some need medication management. Some need occupational therapy, speech therapy, sleep help, vestibular therapy, or pain management. The right help depends on the person, the injury, and the symptoms. The important thing is refusing to make pride the whole treatment plan.</w:t>
      </w:r>
    </w:p>
    <w:p>
      <w:pPr/>
      <w:r>
        <w:t>Therapy is also a place where the survivor can say the ugly sentence without making the family carry it first. I hate this. I miss me. I am scared I am a burden. I drink because I do not want to feel this. I cry and I feel pathetic. I do not know who I am. These sentences need somewhere safe to land.</w:t>
      </w:r>
    </w:p>
    <w:p>
      <w:pPr/>
      <w:r>
        <w:t>The therapy room can become a training ground for the real room. Practice the pause. Practice the apology. Practice the family explanation. Practice telling a doctor the truth. Practice saying no. Practice telling the mirror it does not get the final vote.</w:t>
      </w:r>
    </w:p>
    <w:p>
      <w:pPr>
        <w:pStyle w:val="Heading2"/>
      </w:pPr>
      <w:r>
        <w:t>Chapter takeaway</w:t>
      </w:r>
    </w:p>
    <w:p>
      <w:pPr/>
      <w:r>
        <w:t>A changed brain needs language, structure, support, and mercy. The goal is not to perform normal. The goal is to keep building a life that can hold the truth.</w:t>
      </w:r>
    </w:p>
    <w:p>
      <w:pPr/>
    </w:p>
    <w:p>
      <w:pPr>
        <w:pStyle w:val="Heading1"/>
      </w:pPr>
      <w:r>
        <w:t>The Work of Becoming Believable</w:t>
      </w:r>
    </w:p>
    <w:p>
      <w:pPr/>
      <w:r>
        <w:t>One of the most painful parts of invisible injury is the feeling that you have to become a lawyer for your own suffering. You collect evidence from your life: the panic attack, the crying episode, the forgotten appointment, the crash after a normal errand, the spouse saying you seemed different. Then you present it to a world that still prefers visible injuries.</w:t>
      </w:r>
    </w:p>
    <w:p>
      <w:pPr/>
      <w:r>
        <w:t>Being believed matters. It changes how quickly help arrives. It changes whether employers see accommodations as reasonable or excuses. It changes whether families respond with patience or blame. It changes whether the survivor feels human or theatrical.</w:t>
      </w:r>
    </w:p>
    <w:p>
      <w:pPr/>
      <w:r>
        <w:t>The hard truth is that survivors often need documentation. Not because their pain is fake, but because invisible pain needs translation. Track symptoms. Keep medical records. Write down examples. Ask family to note what they see. Bring patterns to clinicians. Use credible resources to explain what TBI can affect: emotion, sleep, memory, attention, behavior, fatigue, anxiety, and depression.</w:t>
      </w:r>
    </w:p>
    <w:p>
      <w:pPr/>
      <w:r>
        <w:t>This is not about building a courtroom for every conversation. It is about making the invisible easier to understand. If the people around you cannot feel your symptoms, help them see the patterns.</w:t>
      </w:r>
    </w:p>
    <w:p>
      <w:pPr/>
      <w:r>
        <w:t>There is dignity in being believed, but there is also dignity in becoming organized before belief arrives. Your documentation is not begging. It is advocacy. It says: this is real enough to write down. This is real enough to bring to care. This is real enough to build around.</w:t>
      </w:r>
    </w:p>
    <w:p>
      <w:pPr>
        <w:pStyle w:val="Heading2"/>
      </w:pPr>
      <w:r>
        <w:t>Chapter takeaway</w:t>
      </w:r>
    </w:p>
    <w:p>
      <w:pPr/>
      <w:r>
        <w:t>A changed brain needs language, structure, support, and mercy. The goal is not to perform normal. The goal is to keep building a life that can hold the truth.</w:t>
      </w:r>
    </w:p>
    <w:p>
      <w:pPr/>
    </w:p>
    <w:p>
      <w:pPr>
        <w:pStyle w:val="Heading1"/>
      </w:pPr>
      <w:r>
        <w:t>The Hope After Impact Foundation Starts Here</w:t>
      </w:r>
    </w:p>
    <w:p>
      <w:pPr/>
      <w:r>
        <w:t>Hope After Impact is not a cute phrase. It is a job description.</w:t>
      </w:r>
    </w:p>
    <w:p>
      <w:pPr/>
      <w:r>
        <w:t>Impact is the accident, the injury, the coma, the broken body, the altered brain, the hospital room, the phone call your family never wanted, the eye that would not close, the crying you could not explain, the panic, the drinking, the mirror, the shame, the bed, the comeback everyone could see, and the private crash nobody knew how to name.</w:t>
      </w:r>
    </w:p>
    <w:p>
      <w:pPr/>
      <w:r>
        <w:t>Hope is what comes after, but not the cheap kind. Not the kind that tells people to smile harder. Real hope is practical. It gives people language. It helps families understand symptoms. It points survivors toward therapy, medical care, support groups, crisis help, sober choices, and honest routines. It says: you are not alone, and here are tools for the next hour.</w:t>
      </w:r>
    </w:p>
    <w:p>
      <w:pPr/>
      <w:r>
        <w:t>A foundation built from this story should not be built on inspiration alone. Inspiration fades by dinner. It should be built on resources, storytelling, family education, survivor support, and the courage to say the invisible injury is still an injury.</w:t>
      </w:r>
    </w:p>
    <w:p>
      <w:pPr/>
      <w:r>
        <w:t>The mission is simple: help people survive what happens after impact. Help the survivor who cannot stop crying. Help the spouse who is tired. Help the parent who is scared. Help the friend who wants to come back. Help the doctor hear the right details. Help the public understand that TBI is not only an event; it is often a long negotiation with a changed nervous system.</w:t>
      </w:r>
    </w:p>
    <w:p>
      <w:pPr/>
      <w:r>
        <w:t>The foundation starts with a promise: no survivor should have to be perfectly articulate before they are believed. No family should have to invent support from scratch. No person should be reduced to the worst five minutes of a dysregulated brain. No one should have to confuse being alive with being fully helped.</w:t>
      </w:r>
    </w:p>
    <w:p>
      <w:pPr>
        <w:pStyle w:val="Heading2"/>
      </w:pPr>
      <w:r>
        <w:t>Chapter takeaway</w:t>
      </w:r>
    </w:p>
    <w:p>
      <w:pPr/>
      <w:r>
        <w:t>A changed brain needs language, structure, support, and mercy. The goal is not to perform normal. The goal is to keep building a life that can hold the truth.</w:t>
      </w:r>
    </w:p>
    <w:p>
      <w:pPr/>
    </w:p>
    <w:p>
      <w:pPr>
        <w:pStyle w:val="Heading1"/>
      </w:pPr>
      <w:r>
        <w:t>The Day You Stop Apologizing for Needing a System</w:t>
      </w:r>
    </w:p>
    <w:p>
      <w:pPr/>
      <w:r>
        <w:t>There comes a point where you stop apologizing for the notebook, the alarms, the quiet time, the therapy appointment, the early exit, the no-alcohol boundary, the sunglasses, the repeated question, the written instructions, the grocery list, the calendar invite, and the phrase 'I need a minute.'</w:t>
      </w:r>
    </w:p>
    <w:p>
      <w:pPr/>
      <w:r>
        <w:t>At first, systems can feel embarrassing. They look like evidence that you changed. Later, they become evidence that you care enough to keep going. A system is love made practical. It is how a changed brain says: I want to participate in life without destroying myself to look normal.</w:t>
      </w:r>
    </w:p>
    <w:p>
      <w:pPr/>
      <w:r>
        <w:t>The old you may not have needed this many supports. That is true. But the old you is not the only valid version of you. The new normal is not a downgrade. It is a redesign.</w:t>
      </w:r>
    </w:p>
    <w:p>
      <w:pPr/>
      <w:r>
        <w:t>A person with poor eyesight does not apologize for glasses. A person with a broken leg does not apologize for crutches. A person with TBI should not have to apologize for tools that reduce confusion, shame, conflict, and risk.</w:t>
      </w:r>
    </w:p>
    <w:p>
      <w:pPr/>
      <w:r>
        <w:t>This is especially important for men, athletes, business owners, parents, and people who built their identity around toughness. Toughness without adaptation becomes self-harm with better branding. Real toughness learns.</w:t>
      </w:r>
    </w:p>
    <w:p>
      <w:pPr/>
      <w:r>
        <w:t>You are allowed to build the system and still wish you did not need it. Both can be true.</w:t>
      </w:r>
    </w:p>
    <w:p>
      <w:pPr>
        <w:pStyle w:val="Heading2"/>
      </w:pPr>
      <w:r>
        <w:t>Chapter takeaway</w:t>
      </w:r>
    </w:p>
    <w:p>
      <w:pPr/>
      <w:r>
        <w:t>A changed brain needs language, structure, support, and mercy. The goal is not to perform normal. The goal is to keep building a life that can hold the truth.</w:t>
      </w:r>
    </w:p>
    <w:p>
      <w:pPr/>
    </w:p>
    <w:p>
      <w:pPr>
        <w:pStyle w:val="Heading1"/>
      </w:pPr>
      <w:r>
        <w:t>A Better Ending Than Being Back to Normal</w:t>
      </w:r>
    </w:p>
    <w:p>
      <w:pPr/>
      <w:r>
        <w:t>For a long time, the dream is to get back to normal. That dream makes sense. Normal had shortcuts. Normal had confidence. Normal had fewer explanations. Normal had a body and brain you knew how to operate. Of course you want it back.</w:t>
      </w:r>
    </w:p>
    <w:p>
      <w:pPr/>
      <w:r>
        <w:t>But sometimes the better ending is not back to normal. Sometimes the better ending is becoming honest enough that normal stops being the only acceptable life.</w:t>
      </w:r>
    </w:p>
    <w:p>
      <w:pPr/>
      <w:r>
        <w:t>The new life may be slower in some places and deeper in others. You may lose tolerance for fake urgency. You may become more compassionate toward people who look fine and are not fine. You may learn that systems beat motivation, that humor can sit beside grief, that therapy is not weakness, that family love needs boundaries, and that hope is sometimes a decision made before the feeling arrives.</w:t>
      </w:r>
    </w:p>
    <w:p>
      <w:pPr/>
      <w:r>
        <w:t>This does not make the injury good. Do not let anyone steal your grief by forcing meaning on it too early. The injury was hard. It was unfair. It changed things you did not volunteer to change. But if you are still here, you get to build from here.</w:t>
      </w:r>
    </w:p>
    <w:p>
      <w:pPr/>
      <w:r>
        <w:t>Maybe the goal is not to become the person you were before impact. Maybe the goal is to become a person who can tell the truth after impact, help someone else after impact, and build a life that is not ashamed of needing light, language, rest, repair, and support.</w:t>
      </w:r>
    </w:p>
    <w:p>
      <w:pPr/>
      <w:r>
        <w:t>That is not less than normal. That is human.</w:t>
      </w:r>
    </w:p>
    <w:p>
      <w:pPr>
        <w:pStyle w:val="Heading2"/>
      </w:pPr>
      <w:r>
        <w:t>Chapter takeaway</w:t>
      </w:r>
    </w:p>
    <w:p>
      <w:pPr/>
      <w:r>
        <w:t>A changed brain needs language, structure, support, and mercy. The goal is not to perform normal. The goal is to keep building a life that can hold the truth.</w:t>
      </w:r>
    </w:p>
    <w:p>
      <w:pPr/>
    </w:p>
    <w:p>
      <w:pPr>
        <w:pStyle w:val="Heading1"/>
      </w:pPr>
      <w:r>
        <w:t>The Invisible Symptom Field Guide</w:t>
      </w:r>
    </w:p>
    <w:p>
      <w:pPr/>
      <w:r>
        <w:t>A symptom field guide is not a diagnosis. It is a translation tool. Many survivors know something is wrong but cannot explain it in a way that makes families, employers, or clinicians understand the pattern. This section gives language to the invisible middle: the symptoms that do not always show up in a photograph, but change the way a person moves through a normal day.</w:t>
      </w:r>
    </w:p>
    <w:p>
      <w:pPr/>
      <w:r>
        <w:t>Use these pages gently. Do not weaponize them against yourself or the person you love. A field guide is not a courtroom. It is a map. A map does not blame the storm for existing. It helps you stop driving directly into it.</w:t>
      </w:r>
    </w:p>
    <w:p>
      <w:pPr>
        <w:pStyle w:val="Heading2"/>
      </w:pPr>
      <w:r>
        <w:t>Crying Without Permission</w:t>
      </w:r>
    </w:p>
    <w:p>
      <w:pPr/>
      <w:r>
        <w:t>Crying after TBI can be grief, depression, pseudobulbar affect, overload, fatigue, panic, shame, or some combination that does not fit neatly into a single medical label. The key question is not only, why are you crying? The better question is, what did the brain experience before the crying began? Was there noise, conflict, pain, a schedule change, a hard memory, a medication shift, or a long stretch without rest? Families should stop treating every tear like a confession. Survivors should stop treating every tear like a failure. Track the pattern, talk to clinicians, and build a response plan that lowers shame.</w:t>
      </w:r>
    </w:p>
    <w:p>
      <w:pPr/>
      <w:r>
        <w:t>New normal practice: write one sentence about how this symptom shows up in your actual life, then write one sentence about what helps even a little. Small specificity is more useful than heroic vagueness.</w:t>
      </w:r>
    </w:p>
    <w:p>
      <w:pPr>
        <w:pStyle w:val="Heading2"/>
      </w:pPr>
      <w:r>
        <w:t>Panic That Does Not Match the Room</w:t>
      </w:r>
    </w:p>
    <w:p>
      <w:pPr/>
      <w:r>
        <w:t>Panic after TBI may arrive in places that used to be easy: stores, traffic, restaurants, family gatherings, work meetings, waiting rooms. The body acts as if danger is present even when the mind cannot prove it. This mismatch is humiliating, which then adds another layer to the panic. A helpful plan includes grounding, exit options, slower schedules, therapy, medical discussion, and honest language. Saying 'my panic is lying' can help, but it does not mean the symptoms are fake. The alarm is real. The interpretation may be wrong.</w:t>
      </w:r>
    </w:p>
    <w:p>
      <w:pPr/>
      <w:r>
        <w:t>New normal practice: write one sentence about how this symptom shows up in your actual life, then write one sentence about what helps even a little. Small specificity is more useful than heroic vagueness.</w:t>
      </w:r>
    </w:p>
    <w:p>
      <w:pPr>
        <w:pStyle w:val="Heading2"/>
      </w:pPr>
      <w:r>
        <w:t>Neurofatigue</w:t>
      </w:r>
    </w:p>
    <w:p>
      <w:pPr/>
      <w:r>
        <w:t>Neurofatigue is not the same as being sleepy after a long day. It can feel like the whole operating system dims. Words slow. Patience disappears. Emotion leaks. Light and sound become expensive. The survivor may look lazy to people who do not understand that the brain is using more energy to do tasks that used to be automatic. Recovery plans should treat fatigue as a primary signal, not an inconvenience. Rest, pacing, breaks, fewer transitions, and realistic schedules are not optional luxuries. They are infrastructure.</w:t>
      </w:r>
    </w:p>
    <w:p>
      <w:pPr/>
      <w:r>
        <w:t>New normal practice: write one sentence about how this symptom shows up in your actual life, then write one sentence about what helps even a little. Small specificity is more useful than heroic vagueness.</w:t>
      </w:r>
    </w:p>
    <w:p>
      <w:pPr>
        <w:pStyle w:val="Heading2"/>
      </w:pPr>
      <w:r>
        <w:t>The Sleepless Brain</w:t>
      </w:r>
    </w:p>
    <w:p>
      <w:pPr/>
      <w:r>
        <w:t>Sleep problems after TBI can make every other symptom worse. A person may sleep too much, too little, wake often, feel exhausted after sleep, or get wired at the wrong time. Poor sleep can increase irritability, crying, pain, attention problems, alcohol cravings, and panic. Families sometimes mistake sleep problems for attitude. Survivors sometimes mistake them for personal weakness. They deserve medical attention. Sleep is not just a nighttime issue. It is one of the ways tomorrow's brain is built.</w:t>
      </w:r>
    </w:p>
    <w:p>
      <w:pPr/>
      <w:r>
        <w:t>New normal practice: write one sentence about how this symptom shows up in your actual life, then write one sentence about what helps even a little. Small specificity is more useful than heroic vagueness.</w:t>
      </w:r>
    </w:p>
    <w:p>
      <w:pPr>
        <w:pStyle w:val="Heading2"/>
      </w:pPr>
      <w:r>
        <w:t>Irritability and the Short Fuse</w:t>
      </w:r>
    </w:p>
    <w:p>
      <w:pPr/>
      <w:r>
        <w:t>A short fuse is often fear, fatigue, sensory overload, processing speed, pain, shame, or loss of control wearing anger's jacket. That does not make angry behavior harmless. It does mean the solution is bigger than telling the survivor to stop being angry. Track what happens before the fuse shortens. Build pause phrases. Take breaks. Repair after conflict. Anger should not become the family's weather, but neither should the family pretend the fuse is only a moral defect.</w:t>
      </w:r>
    </w:p>
    <w:p>
      <w:pPr/>
      <w:r>
        <w:t>New normal practice: write one sentence about how this symptom shows up in your actual life, then write one sentence about what helps even a little. Small specificity is more useful than heroic vagueness.</w:t>
      </w:r>
    </w:p>
    <w:p>
      <w:pPr>
        <w:pStyle w:val="Heading2"/>
      </w:pPr>
      <w:r>
        <w:t>The Up-for-Days Energy Swing</w:t>
      </w:r>
    </w:p>
    <w:p>
      <w:pPr/>
      <w:r>
        <w:t>Some survivors experience stretches of energy that feel like proof they are finally back. That feeling can be dangerous if it leads to overcommitting, overspending, drinking, fighting, skipping sleep, or refusing help. Energy after TBI must be interpreted carefully. Is it stable energy, or is it agitation? Is the person sleeping? Eating? Making safe decisions? Families should observe without shaming. Survivors should bring big swings to clinicians. Feeling powerful is not always the same as being regulated.</w:t>
      </w:r>
    </w:p>
    <w:p>
      <w:pPr/>
      <w:r>
        <w:t>New normal practice: write one sentence about how this symptom shows up in your actual life, then write one sentence about what helps even a little. Small specificity is more useful than heroic vagueness.</w:t>
      </w:r>
    </w:p>
    <w:p>
      <w:pPr>
        <w:pStyle w:val="Heading2"/>
      </w:pPr>
      <w:r>
        <w:t>Shutdown</w:t>
      </w:r>
    </w:p>
    <w:p>
      <w:pPr/>
      <w:r>
        <w:t>Shutdown can look like laziness, indifference, or coldness. Inside, it may feel like the brain pulled the emergency brake. The survivor may stop talking, stop responding, cancel plans, stare at a wall, or retreat to bed. A helpful response is low-pressure contact: I am here. You do not have to explain yet. Drink some water. We can try one small next step. Shutdown is not solved by yelling. It is usually worsened by being treated like defiance.</w:t>
      </w:r>
    </w:p>
    <w:p>
      <w:pPr/>
      <w:r>
        <w:t>New normal practice: write one sentence about how this symptom shows up in your actual life, then write one sentence about what helps even a little. Small specificity is more useful than heroic vagueness.</w:t>
      </w:r>
    </w:p>
    <w:p>
      <w:pPr>
        <w:pStyle w:val="Heading2"/>
      </w:pPr>
      <w:r>
        <w:t>Memory That Betrays You</w:t>
      </w:r>
    </w:p>
    <w:p>
      <w:pPr/>
      <w:r>
        <w:t>Memory problems can create shame faster than almost anything. Forgetting an appointment, repeating a story, losing a word, missing a bill, or asking the same question can make a grown person feel like a child. Tools help: calendars, alarms, shared notes, pill boxes, written instructions, photos, and confirmation texts. The goal is not to prove the survivor remembers like before. The goal is to build a life where memory gaps do less damage.</w:t>
      </w:r>
    </w:p>
    <w:p>
      <w:pPr/>
      <w:r>
        <w:t>New normal practice: write one sentence about how this symptom shows up in your actual life, then write one sentence about what helps even a little. Small specificity is more useful than heroic vagueness.</w:t>
      </w:r>
    </w:p>
    <w:p>
      <w:pPr>
        <w:pStyle w:val="Heading2"/>
      </w:pPr>
      <w:r>
        <w:t>Word-Finding and Slow Processing</w:t>
      </w:r>
    </w:p>
    <w:p>
      <w:pPr/>
      <w:r>
        <w:t>A survivor may know what they mean and still be unable to produce the word in time. They may process jokes, arguments, instructions, or questions a few beats late. Rushing them makes the gap worse. Give time. Ask one question at a time. Write complicated things down. Slow processing is not stupidity. It is traffic. A road with traffic still goes somewhere if people stop honking long enough.</w:t>
      </w:r>
    </w:p>
    <w:p>
      <w:pPr/>
      <w:r>
        <w:t>New normal practice: write one sentence about how this symptom shows up in your actual life, then write one sentence about what helps even a little. Small specificity is more useful than heroic vagueness.</w:t>
      </w:r>
    </w:p>
    <w:p>
      <w:pPr>
        <w:pStyle w:val="Heading2"/>
      </w:pPr>
      <w:r>
        <w:t>Sensory Overload</w:t>
      </w:r>
    </w:p>
    <w:p>
      <w:pPr/>
      <w:r>
        <w:t>Light, noise, crowds, temperature, motion, screens, and clutter can become overwhelming after TBI. The survivor may not look injured, but the brain may be sorting too much input at once. Sunglasses, ear protection, quiet rooms, shorter outings, predictable schedules, and exit plans can help. Accommodations are not drama. They are engineering. A person is not weak because fluorescent lights became expensive.</w:t>
      </w:r>
    </w:p>
    <w:p>
      <w:pPr/>
      <w:r>
        <w:t>New normal practice: write one sentence about how this symptom shows up in your actual life, then write one sentence about what helps even a little. Small specificity is more useful than heroic vagueness.</w:t>
      </w:r>
    </w:p>
    <w:p>
      <w:pPr>
        <w:pStyle w:val="Heading2"/>
      </w:pPr>
      <w:r>
        <w:t>Alcohol Cravings as a Signal</w:t>
      </w:r>
    </w:p>
    <w:p>
      <w:pPr/>
      <w:r>
        <w:t>Craving relief is not the same as craving destruction. If alcohol starts looking like the easiest way to quiet the system, treat that as a serious signal. Ask what the craving is trying to solve: sleep, panic, shame, loneliness, pain, boredom, grief, or anger. Then find safer help for that real need. The goal is not merely to remove the bottle. The goal is to build a life where the bottle is not the only available button.</w:t>
      </w:r>
    </w:p>
    <w:p>
      <w:pPr/>
      <w:r>
        <w:t>New normal practice: write one sentence about how this symptom shows up in your actual life, then write one sentence about what helps even a little. Small specificity is more useful than heroic vagueness.</w:t>
      </w:r>
    </w:p>
    <w:p>
      <w:pPr>
        <w:pStyle w:val="Heading2"/>
      </w:pPr>
      <w:r>
        <w:t>Shame Spirals</w:t>
      </w:r>
    </w:p>
    <w:p>
      <w:pPr/>
      <w:r>
        <w:t>Shame after TBI often says, you are too much, not enough, unreliable, embarrassing, broken, a burden. Shame is persuasive because it uses pieces of truth. You may have cried. You may have snapped. You may have forgotten. But shame leaves out effort, injury, repair, love, support, and progress. When shame starts writing the story, add the missing chapters.</w:t>
      </w:r>
    </w:p>
    <w:p>
      <w:pPr/>
      <w:r>
        <w:t>New normal practice: write one sentence about how this symptom shows up in your actual life, then write one sentence about what helps even a little. Small specificity is more useful than heroic vagueness.</w:t>
      </w:r>
    </w:p>
    <w:p>
      <w:pPr>
        <w:pStyle w:val="Heading2"/>
      </w:pPr>
      <w:r>
        <w:t>Grief for the Old Self</w:t>
      </w:r>
    </w:p>
    <w:p>
      <w:pPr/>
      <w:r>
        <w:t>Grief can return years later. It may appear in a mirror, at a race, during work, in a marriage conflict, or while watching someone else do easily what now costs you. This grief is not ingratitude. It is the mind recognizing loss. Let it be real. Then ask what the new self needs today. You can miss the old version without abandoning the current one.</w:t>
      </w:r>
    </w:p>
    <w:p>
      <w:pPr/>
      <w:r>
        <w:t>New normal practice: write one sentence about how this symptom shows up in your actual life, then write one sentence about what helps even a little. Small specificity is more useful than heroic vagueness.</w:t>
      </w:r>
    </w:p>
    <w:p>
      <w:pPr>
        <w:pStyle w:val="Heading2"/>
      </w:pPr>
      <w:r>
        <w:t>Relationship Strain</w:t>
      </w:r>
    </w:p>
    <w:p>
      <w:pPr/>
      <w:r>
        <w:t>TBI changes the emotional economy of a relationship. One person may need more help. The other may feel more pressure. Sex, money, chores, parenting, patience, and identity may all change. Couples need tools, not just love. Therapy, scripts, boundaries, repair plans, and shared education can keep the injury from becoming the only language in the relationship.</w:t>
      </w:r>
    </w:p>
    <w:p>
      <w:pPr/>
      <w:r>
        <w:t>New normal practice: write one sentence about how this symptom shows up in your actual life, then write one sentence about what helps even a little. Small specificity is more useful than heroic vagueness.</w:t>
      </w:r>
    </w:p>
    <w:p>
      <w:pPr>
        <w:pStyle w:val="Heading2"/>
      </w:pPr>
      <w:r>
        <w:t>Work Fear</w:t>
      </w:r>
    </w:p>
    <w:p>
      <w:pPr/>
      <w:r>
        <w:t>Work after TBI can be terrifying because work exposes memory, stamina, speed, social control, and reliability. Some survivors push too hard to prove they are fine. Others avoid work because failure feels unbearable. A better path includes honest assessment, accommodations where possible, pacing, written systems, and medical guidance. Work should not become a daily referendum on human worth.</w:t>
      </w:r>
    </w:p>
    <w:p>
      <w:pPr/>
      <w:r>
        <w:t>New normal practice: write one sentence about how this symptom shows up in your actual life, then write one sentence about what helps even a little. Small specificity is more useful than heroic vagueness.</w:t>
      </w:r>
    </w:p>
    <w:p>
      <w:pPr>
        <w:pStyle w:val="Heading1"/>
      </w:pPr>
      <w:r>
        <w:t>The TBI Home Operating Manual</w:t>
      </w:r>
    </w:p>
    <w:p>
      <w:pPr/>
      <w:r>
        <w:t>A home after TBI needs an operating manual because love is not enough by itself. Love is the reason people stay. Systems are how people survive staying. Without structure, every symptom becomes a surprise and every surprise becomes a fight.</w:t>
      </w:r>
    </w:p>
    <w:p>
      <w:pPr/>
      <w:r>
        <w:t>The home manual should be boring. Boring is good. Boring means fewer emergency interpretations. Boring means everyone knows where the medication list is, what the pause phrase means, when to stop an argument, who to call, and what counts as a red-brain day.</w:t>
      </w:r>
    </w:p>
    <w:p>
      <w:pPr/>
      <w:r>
        <w:t>Start with the brain battery. Green means the survivor can handle normal demands. Yellow means reduce input and avoid extra stress. Red means no big decisions, no hard conversations, no alcohol, no driving if unsafe, and no proving contests. The battery language is simple enough for families to use quickly and clear enough to prevent a lot of damage.</w:t>
      </w:r>
    </w:p>
    <w:p>
      <w:pPr/>
      <w:r>
        <w:t>Add the environment audit. Which rooms are loud? Which lights hurt? Which events create crashes? Which chores overload the survivor? Which family habits make symptoms worse? Do not turn the audit into blame. Turn it into design. A house can be modified the way a jobsite can be made safer. You do not remove every risk, but you stop pretending risk does not exist.</w:t>
      </w:r>
    </w:p>
    <w:p>
      <w:pPr/>
      <w:r>
        <w:t>Add the conflict protocol. If either person says pause, the conversation stops for a defined period unless there is immediate danger. During the pause, nobody follows, texts essays, drinks to calm down, or recruits relatives as backup. After the pause, the goal is repair, not victory.</w:t>
      </w:r>
    </w:p>
    <w:p>
      <w:pPr/>
      <w:r>
        <w:t>Add the appointment system. Keep medication lists, symptom notes, questions, insurance information, and prior records together. A survivor should not have to rebuild the medical story from memory every time. The family should not have to operate from scraps of paper and panic.</w:t>
      </w:r>
    </w:p>
    <w:p>
      <w:pPr/>
      <w:r>
        <w:t>Add the caregiver care plan. The person helping needs breaks, support, and their own honest conversations. A burned-out caregiver can start sounding like an enemy when they are actually exhausted. The home manual must protect the helper too.</w:t>
      </w:r>
    </w:p>
    <w:p>
      <w:pPr/>
      <w:r>
        <w:t>Finally, add hope to the manual. Not fake hope. Practical hope. The names of people who understand. The number to call in crisis. The walk that helps. The therapist who gets it. The sentence that stops a fight. The proof that bad days have ended before. Hope belongs in the system, not just on a poster.</w:t>
      </w:r>
    </w:p>
    <w:p>
      <w:pPr>
        <w:pStyle w:val="Heading2"/>
      </w:pPr>
      <w:r>
        <w:t>Chapter takeaway</w:t>
      </w:r>
    </w:p>
    <w:p>
      <w:pPr/>
      <w:r>
        <w:t>Help gets better when the invisible thing gets specific. Name it, track it, and bring it into the room before it becomes the whole room.</w:t>
      </w:r>
    </w:p>
    <w:p>
      <w:pPr/>
    </w:p>
    <w:p>
      <w:pPr>
        <w:pStyle w:val="Heading1"/>
      </w:pPr>
      <w:r>
        <w:t>Letters That Needed a Place to Go</w:t>
      </w:r>
    </w:p>
    <w:p>
      <w:pPr/>
      <w:r>
        <w:t>Some truths land better as letters because letters let the heart speak without interrupting itself. These are not scripts to memorize. They are permission slips for the conversations people avoid because the pain is too complicated.</w:t>
      </w:r>
    </w:p>
    <w:p>
      <w:pPr>
        <w:pStyle w:val="Heading2"/>
      </w:pPr>
      <w:r>
        <w:t>Letter to the Survivor Who Thinks They Ruined the Family</w:t>
      </w:r>
    </w:p>
    <w:p>
      <w:pPr/>
      <w:r>
        <w:t>You did not choose the injury. You did not choose the way it changed the house. You are still responsible for repair, honesty, and help, but you are not responsible for being injured. Families can be hurt and still love you. They can be tired and still want you here. Your job is not to disappear to make their lives easier. Your job is to participate in building a safer way to live together.</w:t>
      </w:r>
    </w:p>
    <w:p>
      <w:pPr/>
      <w:r>
        <w:t>If this letter belongs to you, take the one sentence you needed and leave the rest. Healing is allowed to be selective.</w:t>
      </w:r>
    </w:p>
    <w:p>
      <w:pPr>
        <w:pStyle w:val="Heading2"/>
      </w:pPr>
      <w:r>
        <w:t>Letter to the Caregiver Who Secretly Resents the Injury</w:t>
      </w:r>
    </w:p>
    <w:p>
      <w:pPr/>
      <w:r>
        <w:t>Resentment does not mean you are bad. It means something has been costing too much for too long without enough support. Tell the truth somewhere safe before resentment turns into cruelty. The survivor needs help, but you need help too. You are allowed to build a life that includes care without becoming only a caregiver.</w:t>
      </w:r>
    </w:p>
    <w:p>
      <w:pPr/>
      <w:r>
        <w:t>If this letter belongs to you, take the one sentence you needed and leave the rest. Healing is allowed to be selective.</w:t>
      </w:r>
    </w:p>
    <w:p>
      <w:pPr>
        <w:pStyle w:val="Heading2"/>
      </w:pPr>
      <w:r>
        <w:t>Letter to the Child Watching a Parent Change</w:t>
      </w:r>
    </w:p>
    <w:p>
      <w:pPr/>
      <w:r>
        <w:t>If your parent had a brain injury, you may feel confused, angry, scared, or guilty. None of this is your fault. Your parent may cry, get tired, forget, or react differently than before. Adults should help explain this to you in language you can understand. You are allowed to love them and still miss how things were.</w:t>
      </w:r>
    </w:p>
    <w:p>
      <w:pPr/>
      <w:r>
        <w:t>If this letter belongs to you, take the one sentence you needed and leave the rest. Healing is allowed to be selective.</w:t>
      </w:r>
    </w:p>
    <w:p>
      <w:pPr>
        <w:pStyle w:val="Heading2"/>
      </w:pPr>
      <w:r>
        <w:t>Letter to the Employer Who Wants to Do the Right Thing</w:t>
      </w:r>
    </w:p>
    <w:p>
      <w:pPr/>
      <w:r>
        <w:t>A brain injury may affect speed, memory, stamina, noise tolerance, emotional regulation, appointments, and reliability. Do not assume the person is careless. Ask what accommodations would help. Written instructions, quieter spaces, flexible scheduling, reduced multitasking, and clear priorities can make a difference. A good employee with a changed brain may still be a good employee with the right structure.</w:t>
      </w:r>
    </w:p>
    <w:p>
      <w:pPr/>
      <w:r>
        <w:t>If this letter belongs to you, take the one sentence you needed and leave the rest. Healing is allowed to be selective.</w:t>
      </w:r>
    </w:p>
    <w:p>
      <w:pPr>
        <w:pStyle w:val="Heading2"/>
      </w:pPr>
      <w:r>
        <w:t>Letter to the Friend Who Stayed</w:t>
      </w:r>
    </w:p>
    <w:p>
      <w:pPr/>
      <w:r>
        <w:t>You may never know how much your ordinary presence mattered. The text with no demand. The short visit. The joke that did not require performance. The ride. The meal. The willingness to sit in awkward silence. Brain injury can make people feel abandoned by normal life. Staying, without making yourself a hero, is one of the most practical forms of love.</w:t>
      </w:r>
    </w:p>
    <w:p>
      <w:pPr/>
      <w:r>
        <w:t>If this letter belongs to you, take the one sentence you needed and leave the rest. Healing is allowed to be selective.</w:t>
      </w:r>
    </w:p>
    <w:p>
      <w:pPr>
        <w:pStyle w:val="Heading2"/>
      </w:pPr>
      <w:r>
        <w:t>Letter to the Survivor Who Relapsed</w:t>
      </w:r>
    </w:p>
    <w:p>
      <w:pPr/>
      <w:r>
        <w:t>A relapse is serious. It is not proof that you are beyond help. Tell someone quickly. Remove access if you can. Call support. Talk to a clinician. Look at the pattern without turning yourself into garbage. Shame wants relapse to become identity. Recovery asks relapse to become information and a reason for stronger support.</w:t>
      </w:r>
    </w:p>
    <w:p>
      <w:pPr/>
      <w:r>
        <w:t>If this letter belongs to you, take the one sentence you needed and leave the rest. Healing is allowed to be selective.</w:t>
      </w:r>
    </w:p>
    <w:p>
      <w:pPr>
        <w:pStyle w:val="Heading2"/>
      </w:pPr>
      <w:r>
        <w:t>Letter to the Person Waiting for the Old Life</w:t>
      </w:r>
    </w:p>
    <w:p>
      <w:pPr/>
      <w:r>
        <w:t>You may get pieces back. You may get more back than anyone expected. You may also build new pieces you never wanted to need. Waiting for the old life can become another kind of prison if it keeps you from designing this one. You can honor what was and still live from what is.</w:t>
      </w:r>
    </w:p>
    <w:p>
      <w:pPr/>
      <w:r>
        <w:t>If this letter belongs to you, take the one sentence you needed and leave the rest. Healing is allowed to be selective.</w:t>
      </w:r>
    </w:p>
    <w:p>
      <w:pPr>
        <w:pStyle w:val="Heading2"/>
      </w:pPr>
      <w:r>
        <w:t>Letter to the Person Reading This at 3 A.M.</w:t>
      </w:r>
    </w:p>
    <w:p>
      <w:pPr/>
      <w:r>
        <w:t>Night makes everything sound final. It is not final. Your brain is tired, your body is scared, and the room has too much authority right now. Do not solve your life at 3 A.M. Drink water. Write the fear down. If you are unsafe, call for help. If you are safe but hurting, promise to revisit the problem in daylight. Daylight does not fix everything, but it cross-examines the darkness.</w:t>
      </w:r>
    </w:p>
    <w:p>
      <w:pPr/>
      <w:r>
        <w:t>If this letter belongs to you, take the one sentence you needed and leave the rest. Healing is allowed to be selective.</w:t>
      </w:r>
    </w:p>
    <w:p>
      <w:pPr>
        <w:pStyle w:val="Heading2"/>
      </w:pPr>
      <w:r>
        <w:t>Chapter takeaway</w:t>
      </w:r>
    </w:p>
    <w:p>
      <w:pPr/>
      <w:r>
        <w:t>Sometimes the most helpful resource is a sentence that tells the truth without starting a war.</w:t>
      </w:r>
    </w:p>
    <w:p>
      <w:pPr/>
    </w:p>
    <w:p>
      <w:pPr>
        <w:pStyle w:val="Heading1"/>
      </w:pPr>
      <w:r>
        <w:t>Hope After Impact as Advocacy</w:t>
      </w:r>
    </w:p>
    <w:p>
      <w:pPr/>
      <w:r>
        <w:t>TBI advocacy should not only be a ribbon, a month, or a post. It should change what people do when a survivor is standing in front of them. Awareness is not complete because someone can define traumatic brain injury. Awareness begins to matter when a spouse responds differently, a doctor asks a better question, an employer offers structure, a friend returns, or a survivor stops confusing symptoms with moral failure.</w:t>
      </w:r>
    </w:p>
    <w:p>
      <w:pPr/>
      <w:r>
        <w:t>Hope After Impact can become a bridge between lived experience and practical support. That means stories, but also resources. It means humor, but also crisis numbers. It means inspiration, but also alcohol honesty, family education, therapy referrals, support groups, and language for the ugly middle.</w:t>
      </w:r>
    </w:p>
    <w:p>
      <w:pPr/>
      <w:r>
        <w:t>The foundation can help families understand the invisible parts: emotional flooding, crying without permission, panic, neurofatigue, sleep disruption, medication observation, alcohol risk, relationship strain, and the need for a new normal. It can help survivors feel less alone. It can help communities stop treating a person as fine merely because the scar healed.</w:t>
      </w:r>
    </w:p>
    <w:p>
      <w:pPr/>
      <w:r>
        <w:t>The most powerful advocacy may be the sentence: I believe you, and we are going to build support around this. That sentence does not cure TBI. It opens the door to care. Sometimes the door is the miracle.</w:t>
      </w:r>
    </w:p>
    <w:p>
      <w:pPr/>
      <w:r>
        <w:t>The mission is not to make every story pretty. The mission is to make sure fewer people have to live the hardest part without language, resources, or witness.</w:t>
      </w:r>
    </w:p>
    <w:p>
      <w:pPr>
        <w:pStyle w:val="Heading2"/>
      </w:pPr>
      <w:r>
        <w:t>Chapter takeaway</w:t>
      </w:r>
    </w:p>
    <w:p>
      <w:pPr/>
      <w:r>
        <w:t>Help gets better when the invisible thing gets specific. Name it, track it, and bring it into the room before it becomes the whole room.</w:t>
      </w:r>
    </w:p>
    <w:p>
      <w:pPr/>
    </w:p>
    <w:p>
      <w:pPr>
        <w:pStyle w:val="Heading1"/>
      </w:pPr>
      <w:r>
        <w:t>Eighty Journal Prompts for the Changed Brain</w:t>
      </w:r>
    </w:p>
    <w:p>
      <w:pPr/>
      <w:r>
        <w:t>Journaling after TBI does not have to be pretty. It does not have to be consistent, poetic, or grammatically loyal. It only has to help the inside become visible enough that you, your family, or your clinicians can respond to something real. Use one prompt at a time. Skip any prompt that feels unsafe. Bring hard discoveries to therapy, medical care, or a trusted support person.</w:t>
      </w:r>
    </w:p>
    <w:p>
      <w:pPr>
        <w:pStyle w:val="Heading2"/>
      </w:pPr>
      <w:r>
        <w:t>Prompt 1: What happened right before I cried?</w:t>
      </w:r>
    </w:p>
    <w:p>
      <w:pPr/>
      <w:r>
        <w:t>Look for the ten minutes before the tears, not only the tears themselves. Noise, hunger, shame, pain, conflict, fatigue, or a sudden plan change may have loaded the system before the crying started.</w:t>
      </w:r>
    </w:p>
    <w:p>
      <w:pPr/>
      <w:r>
        <w:t>Do not answer perfectly. Answer honestly. A messy sentence that tells the truth is more useful than a polished lie.</w:t>
      </w:r>
    </w:p>
    <w:p>
      <w:pPr>
        <w:pStyle w:val="Heading2"/>
      </w:pPr>
      <w:r>
        <w:t>Prompt 2: What did my body know before my mind did?</w:t>
      </w:r>
    </w:p>
    <w:p>
      <w:pPr/>
      <w:r>
        <w:t>The body often gives the first clue: chest tight, heat, stomach drop, heavy eyes, clenched jaw, shaking hands. Write the body signals down before trying to explain the whole story.</w:t>
      </w:r>
    </w:p>
    <w:p>
      <w:pPr/>
      <w:r>
        <w:t>Do not answer perfectly. Answer honestly. A messy sentence that tells the truth is more useful than a polished lie.</w:t>
      </w:r>
    </w:p>
    <w:p>
      <w:pPr>
        <w:pStyle w:val="Heading2"/>
      </w:pPr>
      <w:r>
        <w:t>Prompt 3: Where did I feel trapped today?</w:t>
      </w:r>
    </w:p>
    <w:p>
      <w:pPr/>
      <w:r>
        <w:t>Trapped can mean physically trapped, socially trapped, financially trapped, or emotionally trapped. Naming the kind of trapped helps you find the kind of help.</w:t>
      </w:r>
    </w:p>
    <w:p>
      <w:pPr/>
      <w:r>
        <w:t>Do not answer perfectly. Answer honestly. A messy sentence that tells the truth is more useful than a polished lie.</w:t>
      </w:r>
    </w:p>
    <w:p>
      <w:pPr>
        <w:pStyle w:val="Heading2"/>
      </w:pPr>
      <w:r>
        <w:t>Prompt 4: What did I interpret as rejection?</w:t>
      </w:r>
    </w:p>
    <w:p>
      <w:pPr/>
      <w:r>
        <w:t>After brain injury, delays and closed doors can feel personal. Write the facts separately from the story your nervous system added.</w:t>
      </w:r>
    </w:p>
    <w:p>
      <w:pPr/>
      <w:r>
        <w:t>Do not answer perfectly. Answer honestly. A messy sentence that tells the truth is more useful than a polished lie.</w:t>
      </w:r>
    </w:p>
    <w:p>
      <w:pPr>
        <w:pStyle w:val="Heading2"/>
      </w:pPr>
      <w:r>
        <w:t>Prompt 5: What did I need but not ask for?</w:t>
      </w:r>
    </w:p>
    <w:p>
      <w:pPr/>
      <w:r>
        <w:t>Many crashes come after silent needs. Quiet, food, rest, reassurance, slower instructions, or help leaving may have prevented the flood if named earlier.</w:t>
      </w:r>
    </w:p>
    <w:p>
      <w:pPr/>
      <w:r>
        <w:t>Do not answer perfectly. Answer honestly. A messy sentence that tells the truth is more useful than a polished lie.</w:t>
      </w:r>
    </w:p>
    <w:p>
      <w:pPr>
        <w:pStyle w:val="Heading2"/>
      </w:pPr>
      <w:r>
        <w:t>Prompt 6: What did alcohol promise me?</w:t>
      </w:r>
    </w:p>
    <w:p>
      <w:pPr/>
      <w:r>
        <w:t>Do not start with shame. Start with function. Did alcohol promise sleep, courage, quiet, confidence, numbness, or escape? The replacement tool must answer the real need.</w:t>
      </w:r>
    </w:p>
    <w:p>
      <w:pPr/>
      <w:r>
        <w:t>Do not answer perfectly. Answer honestly. A messy sentence that tells the truth is more useful than a polished lie.</w:t>
      </w:r>
    </w:p>
    <w:p>
      <w:pPr>
        <w:pStyle w:val="Heading2"/>
      </w:pPr>
      <w:r>
        <w:t>Prompt 7: What did alcohol cost me later?</w:t>
      </w:r>
    </w:p>
    <w:p>
      <w:pPr/>
      <w:r>
        <w:t>Write the price without drama: sleep, argument, anxiety, memory, money, safety, medication risk, or shame. Patterns matter more than single confessions.</w:t>
      </w:r>
    </w:p>
    <w:p>
      <w:pPr/>
      <w:r>
        <w:t>Do not answer perfectly. Answer honestly. A messy sentence that tells the truth is more useful than a polished lie.</w:t>
      </w:r>
    </w:p>
    <w:p>
      <w:pPr>
        <w:pStyle w:val="Heading2"/>
      </w:pPr>
      <w:r>
        <w:t>Prompt 8: What am I afraid people will think if I tell the truth?</w:t>
      </w:r>
    </w:p>
    <w:p>
      <w:pPr/>
      <w:r>
        <w:t>Fear of judgment keeps symptoms hidden. Write the feared sentence, then ask whether hiding it is helping or making the injury lonelier.</w:t>
      </w:r>
    </w:p>
    <w:p>
      <w:pPr/>
      <w:r>
        <w:t>Do not answer perfectly. Answer honestly. A messy sentence that tells the truth is more useful than a polished lie.</w:t>
      </w:r>
    </w:p>
    <w:p>
      <w:pPr>
        <w:pStyle w:val="Heading2"/>
      </w:pPr>
      <w:r>
        <w:t>Prompt 9: What part of the old me do I miss today?</w:t>
      </w:r>
    </w:p>
    <w:p>
      <w:pPr/>
      <w:r>
        <w:t>Missing the old you is grief, not failure. Name what you miss specifically: speed, confidence, athletic ability, patience, memory, social ease, emotional control.</w:t>
      </w:r>
    </w:p>
    <w:p>
      <w:pPr/>
      <w:r>
        <w:t>Do not answer perfectly. Answer honestly. A messy sentence that tells the truth is more useful than a polished lie.</w:t>
      </w:r>
    </w:p>
    <w:p>
      <w:pPr>
        <w:pStyle w:val="Heading2"/>
      </w:pPr>
      <w:r>
        <w:t>Prompt 10: What part of the current me deserves respect?</w:t>
      </w:r>
    </w:p>
    <w:p>
      <w:pPr/>
      <w:r>
        <w:t>Do not let grief erase effort. Write one thing this version of you did: apologized, rested, asked for help, stayed sober, went to therapy, took a walk, or stayed alive.</w:t>
      </w:r>
    </w:p>
    <w:p>
      <w:pPr/>
      <w:r>
        <w:t>Do not answer perfectly. Answer honestly. A messy sentence that tells the truth is more useful than a polished lie.</w:t>
      </w:r>
    </w:p>
    <w:p>
      <w:pPr>
        <w:pStyle w:val="Heading2"/>
      </w:pPr>
      <w:r>
        <w:t>Prompt 11: What did someone else notice before I did?</w:t>
      </w:r>
    </w:p>
    <w:p>
      <w:pPr/>
      <w:r>
        <w:t>This is not a humiliation prompt. It is a dashboard prompt. Other people may notice medication effects, sleep changes, irritability, speed, or shutdown before you can.</w:t>
      </w:r>
    </w:p>
    <w:p>
      <w:pPr/>
      <w:r>
        <w:t>Do not answer perfectly. Answer honestly. A messy sentence that tells the truth is more useful than a polished lie.</w:t>
      </w:r>
    </w:p>
    <w:p>
      <w:pPr>
        <w:pStyle w:val="Heading2"/>
      </w:pPr>
      <w:r>
        <w:t>Prompt 12: What question should I bring to a clinician?</w:t>
      </w:r>
    </w:p>
    <w:p>
      <w:pPr/>
      <w:r>
        <w:t>Turn worry into a medical question: Could this be medication-related? Sleep-related? PBA? Depression? Anxiety? Alcohol-related? Pain-related? Write it clearly.</w:t>
      </w:r>
    </w:p>
    <w:p>
      <w:pPr/>
      <w:r>
        <w:t>Do not answer perfectly. Answer honestly. A messy sentence that tells the truth is more useful than a polished lie.</w:t>
      </w:r>
    </w:p>
    <w:p>
      <w:pPr>
        <w:pStyle w:val="Heading2"/>
      </w:pPr>
      <w:r>
        <w:t>Prompt 13: What should my family stop doing during a crash?</w:t>
      </w:r>
    </w:p>
    <w:p>
      <w:pPr/>
      <w:r>
        <w:t>Be specific. Too many questions? Touching you? Raising voices? Following you? Bringing up old fights? Families need instructions before the next storm.</w:t>
      </w:r>
    </w:p>
    <w:p>
      <w:pPr/>
      <w:r>
        <w:t>Do not answer perfectly. Answer honestly. A messy sentence that tells the truth is more useful than a polished lie.</w:t>
      </w:r>
    </w:p>
    <w:p>
      <w:pPr>
        <w:pStyle w:val="Heading2"/>
      </w:pPr>
      <w:r>
        <w:t>Prompt 14: What should my family do during a crash?</w:t>
      </w:r>
    </w:p>
    <w:p>
      <w:pPr/>
      <w:r>
        <w:t>Write the helpful actions: lower noise, give space, offer water, speak softly, remind you to pause, take kids to another room, come back in twenty minutes.</w:t>
      </w:r>
    </w:p>
    <w:p>
      <w:pPr/>
      <w:r>
        <w:t>Do not answer perfectly. Answer honestly. A messy sentence that tells the truth is more useful than a polished lie.</w:t>
      </w:r>
    </w:p>
    <w:p>
      <w:pPr>
        <w:pStyle w:val="Heading2"/>
      </w:pPr>
      <w:r>
        <w:t>Prompt 15: What did I repair today?</w:t>
      </w:r>
    </w:p>
    <w:p>
      <w:pPr/>
      <w:r>
        <w:t>Repair may be a text, apology, honest sentence, appointment, or boundary. Track repair so shame cannot claim nothing changed.</w:t>
      </w:r>
    </w:p>
    <w:p>
      <w:pPr/>
      <w:r>
        <w:t>Do not answer perfectly. Answer honestly. A messy sentence that tells the truth is more useful than a polished lie.</w:t>
      </w:r>
    </w:p>
    <w:p>
      <w:pPr>
        <w:pStyle w:val="Heading2"/>
      </w:pPr>
      <w:r>
        <w:t>Prompt 16: What did I avoid because I was scared?</w:t>
      </w:r>
    </w:p>
    <w:p>
      <w:pPr/>
      <w:r>
        <w:t>Avoidance often makes sense at first. Then it can shrink life. Name one avoided thing and one smaller version you could try safely.</w:t>
      </w:r>
    </w:p>
    <w:p>
      <w:pPr/>
      <w:r>
        <w:t>Do not answer perfectly. Answer honestly. A messy sentence that tells the truth is more useful than a polished lie.</w:t>
      </w:r>
    </w:p>
    <w:p>
      <w:pPr>
        <w:pStyle w:val="Heading2"/>
      </w:pPr>
      <w:r>
        <w:t>Prompt 17: What did I overpromise?</w:t>
      </w:r>
    </w:p>
    <w:p>
      <w:pPr/>
      <w:r>
        <w:t>Overpromising may happen on high-energy days. Write what you promised, what capacity you actually had, and how to adjust before it becomes failure.</w:t>
      </w:r>
    </w:p>
    <w:p>
      <w:pPr/>
      <w:r>
        <w:t>Do not answer perfectly. Answer honestly. A messy sentence that tells the truth is more useful than a polished lie.</w:t>
      </w:r>
    </w:p>
    <w:p>
      <w:pPr>
        <w:pStyle w:val="Heading2"/>
      </w:pPr>
      <w:r>
        <w:t>Prompt 18: What did I under-communicate?</w:t>
      </w:r>
    </w:p>
    <w:p>
      <w:pPr/>
      <w:r>
        <w:t>Silence can protect you short term and confuse everyone long term. Write the sentence you wish you had said earlier.</w:t>
      </w:r>
    </w:p>
    <w:p>
      <w:pPr/>
      <w:r>
        <w:t>Do not answer perfectly. Answer honestly. A messy sentence that tells the truth is more useful than a polished lie.</w:t>
      </w:r>
    </w:p>
    <w:p>
      <w:pPr>
        <w:pStyle w:val="Heading2"/>
      </w:pPr>
      <w:r>
        <w:t>Prompt 19: What is one thing I can make easier in my environment?</w:t>
      </w:r>
    </w:p>
    <w:p>
      <w:pPr/>
      <w:r>
        <w:t>Look for engineering: dim lights, reduce noise, written lists, fewer transitions, pre-planned meals, quieter routes, earlier exits, reminders.</w:t>
      </w:r>
    </w:p>
    <w:p>
      <w:pPr/>
      <w:r>
        <w:t>Do not answer perfectly. Answer honestly. A messy sentence that tells the truth is more useful than a polished lie.</w:t>
      </w:r>
    </w:p>
    <w:p>
      <w:pPr>
        <w:pStyle w:val="Heading2"/>
      </w:pPr>
      <w:r>
        <w:t>Prompt 20: What did I call laziness that may have been fatigue?</w:t>
      </w:r>
    </w:p>
    <w:p>
      <w:pPr/>
      <w:r>
        <w:t>Separate effort from capacity. If the brain was red, rest may have been a medical need, not a character flaw.</w:t>
      </w:r>
    </w:p>
    <w:p>
      <w:pPr/>
      <w:r>
        <w:t>Do not answer perfectly. Answer honestly. A messy sentence that tells the truth is more useful than a polished lie.</w:t>
      </w:r>
    </w:p>
    <w:p>
      <w:pPr>
        <w:pStyle w:val="Heading2"/>
      </w:pPr>
      <w:r>
        <w:t>Prompt 21: What made me feel like a burden?</w:t>
      </w:r>
    </w:p>
    <w:p>
      <w:pPr/>
      <w:r>
        <w:t>Write the moment, then write one alternate interpretation. The fact that someone helps you does not automatically mean they regret loving you.</w:t>
      </w:r>
    </w:p>
    <w:p>
      <w:pPr/>
      <w:r>
        <w:t>Do not answer perfectly. Answer honestly. A messy sentence that tells the truth is more useful than a polished lie.</w:t>
      </w:r>
    </w:p>
    <w:p>
      <w:pPr>
        <w:pStyle w:val="Heading2"/>
      </w:pPr>
      <w:r>
        <w:t>Prompt 22: What did I do today that helped my future self?</w:t>
      </w:r>
    </w:p>
    <w:p>
      <w:pPr/>
      <w:r>
        <w:t>Tiny things count: filled a pill box, wrote notes, charged phone, packed water, scheduled therapy, told the truth, slept earlier.</w:t>
      </w:r>
    </w:p>
    <w:p>
      <w:pPr/>
      <w:r>
        <w:t>Do not answer perfectly. Answer honestly. A messy sentence that tells the truth is more useful than a polished lie.</w:t>
      </w:r>
    </w:p>
    <w:p>
      <w:pPr>
        <w:pStyle w:val="Heading2"/>
      </w:pPr>
      <w:r>
        <w:t>Prompt 23: What did I do today that hurt my future self?</w:t>
      </w:r>
    </w:p>
    <w:p>
      <w:pPr/>
      <w:r>
        <w:t>Do not use this to shame yourself. Use it to adjust: stayed up too late, drank, skipped food, argued while flooded, ignored pain, overbooked.</w:t>
      </w:r>
    </w:p>
    <w:p>
      <w:pPr/>
      <w:r>
        <w:t>Do not answer perfectly. Answer honestly. A messy sentence that tells the truth is more useful than a polished lie.</w:t>
      </w:r>
    </w:p>
    <w:p>
      <w:pPr>
        <w:pStyle w:val="Heading2"/>
      </w:pPr>
      <w:r>
        <w:t>Prompt 24: What does my red-brain day look like?</w:t>
      </w:r>
    </w:p>
    <w:p>
      <w:pPr/>
      <w:r>
        <w:t>Describe it clearly so people know when the system is unsafe for big demands. Include voice, posture, speed, tears, silence, or impulsive urges.</w:t>
      </w:r>
    </w:p>
    <w:p>
      <w:pPr/>
      <w:r>
        <w:t>Do not answer perfectly. Answer honestly. A messy sentence that tells the truth is more useful than a polished lie.</w:t>
      </w:r>
    </w:p>
    <w:p>
      <w:pPr>
        <w:pStyle w:val="Heading2"/>
      </w:pPr>
      <w:r>
        <w:t>Prompt 25: What does my yellow-brain day look like?</w:t>
      </w:r>
    </w:p>
    <w:p>
      <w:pPr/>
      <w:r>
        <w:t>Yellow is the warning zone. List signs that you need fewer tasks, more breaks, simpler conversations, and no extra stress.</w:t>
      </w:r>
    </w:p>
    <w:p>
      <w:pPr/>
      <w:r>
        <w:t>Do not answer perfectly. Answer honestly. A messy sentence that tells the truth is more useful than a polished lie.</w:t>
      </w:r>
    </w:p>
    <w:p>
      <w:pPr>
        <w:pStyle w:val="Heading2"/>
      </w:pPr>
      <w:r>
        <w:t>Prompt 26: What does my green-brain day look like?</w:t>
      </w:r>
    </w:p>
    <w:p>
      <w:pPr/>
      <w:r>
        <w:t>Green does not mean invincible. Describe what stable capacity looks like and what still needs protection even on good days.</w:t>
      </w:r>
    </w:p>
    <w:p>
      <w:pPr/>
      <w:r>
        <w:t>Do not answer perfectly. Answer honestly. A messy sentence that tells the truth is more useful than a polished lie.</w:t>
      </w:r>
    </w:p>
    <w:p>
      <w:pPr>
        <w:pStyle w:val="Heading2"/>
      </w:pPr>
      <w:r>
        <w:t>Prompt 27: What did I learn from the last panic attack?</w:t>
      </w:r>
    </w:p>
    <w:p>
      <w:pPr/>
      <w:r>
        <w:t>After the panic passes, ask what helped, what worsened it, where it started, and who should know the pattern.</w:t>
      </w:r>
    </w:p>
    <w:p>
      <w:pPr/>
      <w:r>
        <w:t>Do not answer perfectly. Answer honestly. A messy sentence that tells the truth is more useful than a polished lie.</w:t>
      </w:r>
    </w:p>
    <w:p>
      <w:pPr>
        <w:pStyle w:val="Heading2"/>
      </w:pPr>
      <w:r>
        <w:t>Prompt 28: What sentence could have prevented the fight?</w:t>
      </w:r>
    </w:p>
    <w:p>
      <w:pPr/>
      <w:r>
        <w:t>Find the early sentence: I need a minute. This is too much. I am flooded. Can we pause? Next time, practice it sooner.</w:t>
      </w:r>
    </w:p>
    <w:p>
      <w:pPr/>
      <w:r>
        <w:t>Do not answer perfectly. Answer honestly. A messy sentence that tells the truth is more useful than a polished lie.</w:t>
      </w:r>
    </w:p>
    <w:p>
      <w:pPr>
        <w:pStyle w:val="Heading2"/>
      </w:pPr>
      <w:r>
        <w:t>Prompt 29: What boundary protects my recovery?</w:t>
      </w:r>
    </w:p>
    <w:p>
      <w:pPr/>
      <w:r>
        <w:t>Boundaries are not punishments. They may include bedtime, no late-night arguments, no alcohol, quiet after events, or written instructions.</w:t>
      </w:r>
    </w:p>
    <w:p>
      <w:pPr/>
      <w:r>
        <w:t>Do not answer perfectly. Answer honestly. A messy sentence that tells the truth is more useful than a polished lie.</w:t>
      </w:r>
    </w:p>
    <w:p>
      <w:pPr>
        <w:pStyle w:val="Heading2"/>
      </w:pPr>
      <w:r>
        <w:t>Prompt 30: What boundary protects my family?</w:t>
      </w:r>
    </w:p>
    <w:p>
      <w:pPr/>
      <w:r>
        <w:t>The family also needs safety: no yelling at kids, no driving while unsafe, no drinking during panic, no threats, no endless arguments.</w:t>
      </w:r>
    </w:p>
    <w:p>
      <w:pPr/>
      <w:r>
        <w:t>Do not answer perfectly. Answer honestly. A messy sentence that tells the truth is more useful than a polished lie.</w:t>
      </w:r>
    </w:p>
    <w:p>
      <w:pPr>
        <w:pStyle w:val="Heading2"/>
      </w:pPr>
      <w:r>
        <w:t>Prompt 31: What am I proud of but embarrassed to admit?</w:t>
      </w:r>
    </w:p>
    <w:p>
      <w:pPr/>
      <w:r>
        <w:t>Sometimes survivors hide pride because they think the win is too small. If it mattered to your recovery, it belongs on the page.</w:t>
      </w:r>
    </w:p>
    <w:p>
      <w:pPr/>
      <w:r>
        <w:t>Do not answer perfectly. Answer honestly. A messy sentence that tells the truth is more useful than a polished lie.</w:t>
      </w:r>
    </w:p>
    <w:p>
      <w:pPr>
        <w:pStyle w:val="Heading2"/>
      </w:pPr>
      <w:r>
        <w:t>Prompt 32: Where did humor save me?</w:t>
      </w:r>
    </w:p>
    <w:p>
      <w:pPr/>
      <w:r>
        <w:t>Write the joke, the absurdity, the ridiculous moment. Humor does not erase pain. It gives pain a roommate that pays rent.</w:t>
      </w:r>
    </w:p>
    <w:p>
      <w:pPr/>
      <w:r>
        <w:t>Do not answer perfectly. Answer honestly. A messy sentence that tells the truth is more useful than a polished lie.</w:t>
      </w:r>
    </w:p>
    <w:p>
      <w:pPr>
        <w:pStyle w:val="Heading2"/>
      </w:pPr>
      <w:r>
        <w:t>Prompt 33: Where did humor hide me?</w:t>
      </w:r>
    </w:p>
    <w:p>
      <w:pPr/>
      <w:r>
        <w:t>Sometimes jokes become a mask. Ask whether the joke helped connection or prevented honesty.</w:t>
      </w:r>
    </w:p>
    <w:p>
      <w:pPr/>
      <w:r>
        <w:t>Do not answer perfectly. Answer honestly. A messy sentence that tells the truth is more useful than a polished lie.</w:t>
      </w:r>
    </w:p>
    <w:p>
      <w:pPr>
        <w:pStyle w:val="Heading2"/>
      </w:pPr>
      <w:r>
        <w:t>Prompt 34: What do I wish doctors asked me?</w:t>
      </w:r>
    </w:p>
    <w:p>
      <w:pPr/>
      <w:r>
        <w:t>Write the question you needed. Then bring it to your next appointment even if nobody asks first.</w:t>
      </w:r>
    </w:p>
    <w:p>
      <w:pPr/>
      <w:r>
        <w:t>Do not answer perfectly. Answer honestly. A messy sentence that tells the truth is more useful than a polished lie.</w:t>
      </w:r>
    </w:p>
    <w:p>
      <w:pPr>
        <w:pStyle w:val="Heading2"/>
      </w:pPr>
      <w:r>
        <w:t>Prompt 35: What do I wish my spouse understood?</w:t>
      </w:r>
    </w:p>
    <w:p>
      <w:pPr/>
      <w:r>
        <w:t>Write it without polishing. Later, turn it into one calm sentence that can be shared.</w:t>
      </w:r>
    </w:p>
    <w:p>
      <w:pPr/>
      <w:r>
        <w:t>Do not answer perfectly. Answer honestly. A messy sentence that tells the truth is more useful than a polished lie.</w:t>
      </w:r>
    </w:p>
    <w:p>
      <w:pPr>
        <w:pStyle w:val="Heading2"/>
      </w:pPr>
      <w:r>
        <w:t>Prompt 36: What do I wish my kids knew?</w:t>
      </w:r>
    </w:p>
    <w:p>
      <w:pPr/>
      <w:r>
        <w:t>If children are involved, write the simplest truthful version: My brain got hurt. Sometimes I get tired or emotional. It is not your fault.</w:t>
      </w:r>
    </w:p>
    <w:p>
      <w:pPr/>
      <w:r>
        <w:t>Do not answer perfectly. Answer honestly. A messy sentence that tells the truth is more useful than a polished lie.</w:t>
      </w:r>
    </w:p>
    <w:p>
      <w:pPr>
        <w:pStyle w:val="Heading2"/>
      </w:pPr>
      <w:r>
        <w:t>Prompt 37: What do I wish friends stopped assuming?</w:t>
      </w:r>
    </w:p>
    <w:p>
      <w:pPr/>
      <w:r>
        <w:t>Friends may assume recovery is over because you look better. Name the assumption and the truth beneath it.</w:t>
      </w:r>
    </w:p>
    <w:p>
      <w:pPr/>
      <w:r>
        <w:t>Do not answer perfectly. Answer honestly. A messy sentence that tells the truth is more useful than a polished lie.</w:t>
      </w:r>
    </w:p>
    <w:p>
      <w:pPr>
        <w:pStyle w:val="Heading2"/>
      </w:pPr>
      <w:r>
        <w:t>Prompt 38: What is one safe way to be social?</w:t>
      </w:r>
    </w:p>
    <w:p>
      <w:pPr/>
      <w:r>
        <w:t>A short coffee, walk, quiet visit, text exchange, or early exit may count. Social connection does not have to be a full performance.</w:t>
      </w:r>
    </w:p>
    <w:p>
      <w:pPr/>
      <w:r>
        <w:t>Do not answer perfectly. Answer honestly. A messy sentence that tells the truth is more useful than a polished lie.</w:t>
      </w:r>
    </w:p>
    <w:p>
      <w:pPr>
        <w:pStyle w:val="Heading2"/>
      </w:pPr>
      <w:r>
        <w:t>Prompt 39: What is one way I can reduce tomorrow morning chaos?</w:t>
      </w:r>
    </w:p>
    <w:p>
      <w:pPr/>
      <w:r>
        <w:t>Set out clothes, write the list, prepare medicine, charge devices, pack water, plan breakfast. Morning mercy starts the night before.</w:t>
      </w:r>
    </w:p>
    <w:p>
      <w:pPr/>
      <w:r>
        <w:t>Do not answer perfectly. Answer honestly. A messy sentence that tells the truth is more useful than a polished lie.</w:t>
      </w:r>
    </w:p>
    <w:p>
      <w:pPr>
        <w:pStyle w:val="Heading2"/>
      </w:pPr>
      <w:r>
        <w:t>Prompt 40: What part of recovery feels unfair today?</w:t>
      </w:r>
    </w:p>
    <w:p>
      <w:pPr/>
      <w:r>
        <w:t>Let unfair be unfair. Do not rush into gratitude. Honest grief is part of the new normal.</w:t>
      </w:r>
    </w:p>
    <w:p>
      <w:pPr/>
      <w:r>
        <w:t>Do not answer perfectly. Answer honestly. A messy sentence that tells the truth is more useful than a polished lie.</w:t>
      </w:r>
    </w:p>
    <w:p>
      <w:pPr>
        <w:pStyle w:val="Heading2"/>
      </w:pPr>
      <w:r>
        <w:t>Prompt 41: What am I making harder by hiding?</w:t>
      </w:r>
    </w:p>
    <w:p>
      <w:pPr/>
      <w:r>
        <w:t>Secrecy can protect pride while starving support. Identify one hidden thing that deserves a safer witness.</w:t>
      </w:r>
    </w:p>
    <w:p>
      <w:pPr/>
      <w:r>
        <w:t>Do not answer perfectly. Answer honestly. A messy sentence that tells the truth is more useful than a polished lie.</w:t>
      </w:r>
    </w:p>
    <w:p>
      <w:pPr>
        <w:pStyle w:val="Heading2"/>
      </w:pPr>
      <w:r>
        <w:t>Prompt 42: Who is one safe witness?</w:t>
      </w:r>
    </w:p>
    <w:p>
      <w:pPr/>
      <w:r>
        <w:t>Not everyone can hold your truth. Name one person who listens without turning your symptoms into gossip, drama, or control.</w:t>
      </w:r>
    </w:p>
    <w:p>
      <w:pPr/>
      <w:r>
        <w:t>Do not answer perfectly. Answer honestly. A messy sentence that tells the truth is more useful than a polished lie.</w:t>
      </w:r>
    </w:p>
    <w:p>
      <w:pPr>
        <w:pStyle w:val="Heading2"/>
      </w:pPr>
      <w:r>
        <w:t>Prompt 43: What would I tell another survivor in my exact situation?</w:t>
      </w:r>
    </w:p>
    <w:p>
      <w:pPr/>
      <w:r>
        <w:t>Your advice to someone else may be kinder than your advice to yourself. Borrow that kindness and aim it inward.</w:t>
      </w:r>
    </w:p>
    <w:p>
      <w:pPr/>
      <w:r>
        <w:t>Do not answer perfectly. Answer honestly. A messy sentence that tells the truth is more useful than a polished lie.</w:t>
      </w:r>
    </w:p>
    <w:p>
      <w:pPr>
        <w:pStyle w:val="Heading2"/>
      </w:pPr>
      <w:r>
        <w:t>Prompt 44: What does repair look like this week?</w:t>
      </w:r>
    </w:p>
    <w:p>
      <w:pPr/>
      <w:r>
        <w:t>Choose one repair action: apologize, schedule, clarify, clean up a mess, tell the doctor, replace a bad habit, or make a plan.</w:t>
      </w:r>
    </w:p>
    <w:p>
      <w:pPr/>
      <w:r>
        <w:t>Do not answer perfectly. Answer honestly. A messy sentence that tells the truth is more useful than a polished lie.</w:t>
      </w:r>
    </w:p>
    <w:p>
      <w:pPr>
        <w:pStyle w:val="Heading2"/>
      </w:pPr>
      <w:r>
        <w:t>Prompt 45: Where did I confuse urgency with importance?</w:t>
      </w:r>
    </w:p>
    <w:p>
      <w:pPr/>
      <w:r>
        <w:t>Panic makes everything urgent. List what actually matters and what can wait until the brain is calmer.</w:t>
      </w:r>
    </w:p>
    <w:p>
      <w:pPr/>
      <w:r>
        <w:t>Do not answer perfectly. Answer honestly. A messy sentence that tells the truth is more useful than a polished lie.</w:t>
      </w:r>
    </w:p>
    <w:p>
      <w:pPr>
        <w:pStyle w:val="Heading2"/>
      </w:pPr>
      <w:r>
        <w:t>Prompt 46: What can wait until tomorrow?</w:t>
      </w:r>
    </w:p>
    <w:p>
      <w:pPr/>
      <w:r>
        <w:t>Give yourself permission to delay non-emergency decisions. Waiting can be a treatment when the nervous system is flooded.</w:t>
      </w:r>
    </w:p>
    <w:p>
      <w:pPr/>
      <w:r>
        <w:t>Do not answer perfectly. Answer honestly. A messy sentence that tells the truth is more useful than a polished lie.</w:t>
      </w:r>
    </w:p>
    <w:p>
      <w:pPr>
        <w:pStyle w:val="Heading2"/>
      </w:pPr>
      <w:r>
        <w:t>Prompt 47: What is my crisis plan?</w:t>
      </w:r>
    </w:p>
    <w:p>
      <w:pPr/>
      <w:r>
        <w:t>Write who to call, where to go, what numbers matter, what substances to avoid, and what danger signs mean immediate help.</w:t>
      </w:r>
    </w:p>
    <w:p>
      <w:pPr/>
      <w:r>
        <w:t>Do not answer perfectly. Answer honestly. A messy sentence that tells the truth is more useful than a polished lie.</w:t>
      </w:r>
    </w:p>
    <w:p>
      <w:pPr>
        <w:pStyle w:val="Heading2"/>
      </w:pPr>
      <w:r>
        <w:t>Prompt 48: What does sober support look like for me?</w:t>
      </w:r>
    </w:p>
    <w:p>
      <w:pPr/>
      <w:r>
        <w:t>Support may be a doctor, therapist, meeting, friend, treatment program, or removing alcohol from the home. Name the next honest step.</w:t>
      </w:r>
    </w:p>
    <w:p>
      <w:pPr/>
      <w:r>
        <w:t>Do not answer perfectly. Answer honestly. A messy sentence that tells the truth is more useful than a polished lie.</w:t>
      </w:r>
    </w:p>
    <w:p>
      <w:pPr>
        <w:pStyle w:val="Heading2"/>
      </w:pPr>
      <w:r>
        <w:t>Prompt 49: What did I learn about my sleep this week?</w:t>
      </w:r>
    </w:p>
    <w:p>
      <w:pPr/>
      <w:r>
        <w:t>Track bedtime, wake time, naps, alcohol, screens, medication, nightmares, and next-day symptoms. Sleep is data.</w:t>
      </w:r>
    </w:p>
    <w:p>
      <w:pPr/>
      <w:r>
        <w:t>Do not answer perfectly. Answer honestly. A messy sentence that tells the truth is more useful than a polished lie.</w:t>
      </w:r>
    </w:p>
    <w:p>
      <w:pPr>
        <w:pStyle w:val="Heading2"/>
      </w:pPr>
      <w:r>
        <w:t>Prompt 50: What did I learn about food and symptoms?</w:t>
      </w:r>
    </w:p>
    <w:p>
      <w:pPr/>
      <w:r>
        <w:t>Hunger can impersonate emotional disaster. Notice whether eating regularly changes crashes, anger, tears, or fatigue.</w:t>
      </w:r>
    </w:p>
    <w:p>
      <w:pPr/>
      <w:r>
        <w:t>Do not answer perfectly. Answer honestly. A messy sentence that tells the truth is more useful than a polished lie.</w:t>
      </w:r>
    </w:p>
    <w:p>
      <w:pPr>
        <w:pStyle w:val="Heading2"/>
      </w:pPr>
      <w:r>
        <w:t>Prompt 51: What did pain change today?</w:t>
      </w:r>
    </w:p>
    <w:p>
      <w:pPr/>
      <w:r>
        <w:t>Pain can shorten patience and increase panic. Track pain as part of emotional regulation, not separate from it.</w:t>
      </w:r>
    </w:p>
    <w:p>
      <w:pPr/>
      <w:r>
        <w:t>Do not answer perfectly. Answer honestly. A messy sentence that tells the truth is more useful than a polished lie.</w:t>
      </w:r>
    </w:p>
    <w:p>
      <w:pPr>
        <w:pStyle w:val="Heading2"/>
      </w:pPr>
      <w:r>
        <w:t>Prompt 52: What sensory input was too much?</w:t>
      </w:r>
    </w:p>
    <w:p>
      <w:pPr/>
      <w:r>
        <w:t>Lights, sounds, smells, crowds, screens, motion, heat, clutter. Write the input and one accommodation to test.</w:t>
      </w:r>
    </w:p>
    <w:p>
      <w:pPr/>
      <w:r>
        <w:t>Do not answer perfectly. Answer honestly. A messy sentence that tells the truth is more useful than a polished lie.</w:t>
      </w:r>
    </w:p>
    <w:p>
      <w:pPr>
        <w:pStyle w:val="Heading2"/>
      </w:pPr>
      <w:r>
        <w:t>Prompt 53: Where did I feel most like myself?</w:t>
      </w:r>
    </w:p>
    <w:p>
      <w:pPr/>
      <w:r>
        <w:t>Look for tiny returns: a song, joke, walk, conversation, task, smell, memory, or moment of competence.</w:t>
      </w:r>
    </w:p>
    <w:p>
      <w:pPr/>
      <w:r>
        <w:t>Do not answer perfectly. Answer honestly. A messy sentence that tells the truth is more useful than a polished lie.</w:t>
      </w:r>
    </w:p>
    <w:p>
      <w:pPr>
        <w:pStyle w:val="Heading2"/>
      </w:pPr>
      <w:r>
        <w:t>Prompt 54: Where did I feel least like myself?</w:t>
      </w:r>
    </w:p>
    <w:p>
      <w:pPr/>
      <w:r>
        <w:t>Name it without declaring it permanent. Feeling unlike yourself is part of the injury, not proof that you are gone.</w:t>
      </w:r>
    </w:p>
    <w:p>
      <w:pPr/>
      <w:r>
        <w:t>Do not answer perfectly. Answer honestly. A messy sentence that tells the truth is more useful than a polished lie.</w:t>
      </w:r>
    </w:p>
    <w:p>
      <w:pPr>
        <w:pStyle w:val="Heading2"/>
      </w:pPr>
      <w:r>
        <w:t>Prompt 55: What did I want to say but swallow?</w:t>
      </w:r>
    </w:p>
    <w:p>
      <w:pPr/>
      <w:r>
        <w:t>Swallowed truth can become resentment or panic. Write it here first. Later, decide whether it should be spoken.</w:t>
      </w:r>
    </w:p>
    <w:p>
      <w:pPr/>
      <w:r>
        <w:t>Do not answer perfectly. Answer honestly. A messy sentence that tells the truth is more useful than a polished lie.</w:t>
      </w:r>
    </w:p>
    <w:p>
      <w:pPr>
        <w:pStyle w:val="Heading2"/>
      </w:pPr>
      <w:r>
        <w:t>Prompt 56: What did I say that needs cleanup?</w:t>
      </w:r>
    </w:p>
    <w:p>
      <w:pPr/>
      <w:r>
        <w:t>Accountability without self-hatred: what did I say, how did it land, what was underneath, what repair is needed?</w:t>
      </w:r>
    </w:p>
    <w:p>
      <w:pPr/>
      <w:r>
        <w:t>Do not answer perfectly. Answer honestly. A messy sentence that tells the truth is more useful than a polished lie.</w:t>
      </w:r>
    </w:p>
    <w:p>
      <w:pPr>
        <w:pStyle w:val="Heading2"/>
      </w:pPr>
      <w:r>
        <w:t>Prompt 57: What is one thing my family did right?</w:t>
      </w:r>
    </w:p>
    <w:p>
      <w:pPr/>
      <w:r>
        <w:t>Families need reinforcement too. Notice when they paused, listened, lowered noise, believed you, or gave space.</w:t>
      </w:r>
    </w:p>
    <w:p>
      <w:pPr/>
      <w:r>
        <w:t>Do not answer perfectly. Answer honestly. A messy sentence that tells the truth is more useful than a polished lie.</w:t>
      </w:r>
    </w:p>
    <w:p>
      <w:pPr>
        <w:pStyle w:val="Heading2"/>
      </w:pPr>
      <w:r>
        <w:t>Prompt 58: What is one thing I did right?</w:t>
      </w:r>
    </w:p>
    <w:p>
      <w:pPr/>
      <w:r>
        <w:t>This prompt is mandatory on shame days. Find one thing. Tiny counts. Especially tiny.</w:t>
      </w:r>
    </w:p>
    <w:p>
      <w:pPr/>
      <w:r>
        <w:t>Do not answer perfectly. Answer honestly. A messy sentence that tells the truth is more useful than a polished lie.</w:t>
      </w:r>
    </w:p>
    <w:p>
      <w:pPr>
        <w:pStyle w:val="Heading2"/>
      </w:pPr>
      <w:r>
        <w:t>Prompt 59: What do I need to stop pretending?</w:t>
      </w:r>
    </w:p>
    <w:p>
      <w:pPr/>
      <w:r>
        <w:t>Pretending consumes energy. Write the performance you are tired of maintaining.</w:t>
      </w:r>
    </w:p>
    <w:p>
      <w:pPr/>
      <w:r>
        <w:t>Do not answer perfectly. Answer honestly. A messy sentence that tells the truth is more useful than a polished lie.</w:t>
      </w:r>
    </w:p>
    <w:p>
      <w:pPr>
        <w:pStyle w:val="Heading2"/>
      </w:pPr>
      <w:r>
        <w:t>Prompt 60: What do I need to start practicing?</w:t>
      </w:r>
    </w:p>
    <w:p>
      <w:pPr/>
      <w:r>
        <w:t>Choose practice over personality: pause, sleep, therapy, journaling, honesty, sobriety, asking for help, pacing.</w:t>
      </w:r>
    </w:p>
    <w:p>
      <w:pPr/>
      <w:r>
        <w:t>Do not answer perfectly. Answer honestly. A messy sentence that tells the truth is more useful than a polished lie.</w:t>
      </w:r>
    </w:p>
    <w:p>
      <w:pPr>
        <w:pStyle w:val="Heading2"/>
      </w:pPr>
      <w:r>
        <w:t>Prompt 61: What does hope look like without hype?</w:t>
      </w:r>
    </w:p>
    <w:p>
      <w:pPr/>
      <w:r>
        <w:t>Hope may look like a note, a number, a walk, a therapy appointment, a boundary, a sober hour, or a text.</w:t>
      </w:r>
    </w:p>
    <w:p>
      <w:pPr/>
      <w:r>
        <w:t>Do not answer perfectly. Answer honestly. A messy sentence that tells the truth is more useful than a polished lie.</w:t>
      </w:r>
    </w:p>
    <w:p>
      <w:pPr>
        <w:pStyle w:val="Heading2"/>
      </w:pPr>
      <w:r>
        <w:t>Prompt 62: What makes me want to quit?</w:t>
      </w:r>
    </w:p>
    <w:p>
      <w:pPr/>
      <w:r>
        <w:t>Name the quit trigger. Then ask whether you need to quit life, or whether you need rest, support, treatment, food, sleep, or relief.</w:t>
      </w:r>
    </w:p>
    <w:p>
      <w:pPr/>
      <w:r>
        <w:t>Do not answer perfectly. Answer honestly. A messy sentence that tells the truth is more useful than a polished lie.</w:t>
      </w:r>
    </w:p>
    <w:p>
      <w:pPr>
        <w:pStyle w:val="Heading2"/>
      </w:pPr>
      <w:r>
        <w:t>Prompt 63: What should I not decide tonight?</w:t>
      </w:r>
    </w:p>
    <w:p>
      <w:pPr/>
      <w:r>
        <w:t>Write the decision down and schedule a calmer review. Night and panic should not run the board meeting.</w:t>
      </w:r>
    </w:p>
    <w:p>
      <w:pPr/>
      <w:r>
        <w:t>Do not answer perfectly. Answer honestly. A messy sentence that tells the truth is more useful than a polished lie.</w:t>
      </w:r>
    </w:p>
    <w:p>
      <w:pPr>
        <w:pStyle w:val="Heading2"/>
      </w:pPr>
      <w:r>
        <w:t>Prompt 64: What am I thankful for that does not erase the pain?</w:t>
      </w:r>
    </w:p>
    <w:p>
      <w:pPr/>
      <w:r>
        <w:t>Gratitude and grief can sit together. Do not use one to silence the other.</w:t>
      </w:r>
    </w:p>
    <w:p>
      <w:pPr/>
      <w:r>
        <w:t>Do not answer perfectly. Answer honestly. A messy sentence that tells the truth is more useful than a polished lie.</w:t>
      </w:r>
    </w:p>
    <w:p>
      <w:pPr>
        <w:pStyle w:val="Heading2"/>
      </w:pPr>
      <w:r>
        <w:t>Prompt 65: What did this injury teach me against my will?</w:t>
      </w:r>
    </w:p>
    <w:p>
      <w:pPr/>
      <w:r>
        <w:t>You do not have to like the lesson. But naming it may return some power.</w:t>
      </w:r>
    </w:p>
    <w:p>
      <w:pPr/>
      <w:r>
        <w:t>Do not answer perfectly. Answer honestly. A messy sentence that tells the truth is more useful than a polished lie.</w:t>
      </w:r>
    </w:p>
    <w:p>
      <w:pPr>
        <w:pStyle w:val="Heading2"/>
      </w:pPr>
      <w:r>
        <w:t>Prompt 66: What am I building because of what happened?</w:t>
      </w:r>
    </w:p>
    <w:p>
      <w:pPr/>
      <w:r>
        <w:t>A system, a boundary, a foundation, a book, a conversation, a safer family, a more honest life. Name the build.</w:t>
      </w:r>
    </w:p>
    <w:p>
      <w:pPr/>
      <w:r>
        <w:t>Do not answer perfectly. Answer honestly. A messy sentence that tells the truth is more useful than a polished lie.</w:t>
      </w:r>
    </w:p>
    <w:p>
      <w:pPr>
        <w:pStyle w:val="Heading2"/>
      </w:pPr>
      <w:r>
        <w:t>Prompt 67: Who could this story help someday?</w:t>
      </w:r>
    </w:p>
    <w:p>
      <w:pPr/>
      <w:r>
        <w:t>Do not force purpose too early. But if purpose is starting to form, let it have a page.</w:t>
      </w:r>
    </w:p>
    <w:p>
      <w:pPr/>
      <w:r>
        <w:t>Do not answer perfectly. Answer honestly. A messy sentence that tells the truth is more useful than a polished lie.</w:t>
      </w:r>
    </w:p>
    <w:p>
      <w:pPr>
        <w:pStyle w:val="Heading2"/>
      </w:pPr>
      <w:r>
        <w:t>Prompt 68: What would be enough for today?</w:t>
      </w:r>
    </w:p>
    <w:p>
      <w:pPr/>
      <w:r>
        <w:t>Define enough before shame defines failure. Enough may be one task, one call, one meal, one apology, one safe hour.</w:t>
      </w:r>
    </w:p>
    <w:p>
      <w:pPr/>
      <w:r>
        <w:t>Do not answer perfectly. Answer honestly. A messy sentence that tells the truth is more useful than a polished lie.</w:t>
      </w:r>
    </w:p>
    <w:p>
      <w:pPr>
        <w:pStyle w:val="Heading2"/>
      </w:pPr>
      <w:r>
        <w:t>Prompt 69: What do I want my future self to remember?</w:t>
      </w:r>
    </w:p>
    <w:p>
      <w:pPr/>
      <w:r>
        <w:t>Leave a note for the next crash: what helps, who loves you, what not to believe, what number to call.</w:t>
      </w:r>
    </w:p>
    <w:p>
      <w:pPr/>
      <w:r>
        <w:t>Do not answer perfectly. Answer honestly. A messy sentence that tells the truth is more useful than a polished lie.</w:t>
      </w:r>
    </w:p>
    <w:p>
      <w:pPr>
        <w:pStyle w:val="Heading2"/>
      </w:pPr>
      <w:r>
        <w:t>Prompt 70: What sentence can carry me tonight?</w:t>
      </w:r>
    </w:p>
    <w:p>
      <w:pPr/>
      <w:r>
        <w:t>Choose one: This is a symptom, not my whole self. No big decisions tonight. I can ask for help. I can come back.</w:t>
      </w:r>
    </w:p>
    <w:p>
      <w:pPr/>
      <w:r>
        <w:t>Do not answer perfectly. Answer honestly. A messy sentence that tells the truth is more useful than a polished lie.</w:t>
      </w:r>
    </w:p>
    <w:p>
      <w:pPr>
        <w:pStyle w:val="Heading2"/>
      </w:pPr>
      <w:r>
        <w:t>Prompt 71: What is one thing I will do after closing this book?</w:t>
      </w:r>
    </w:p>
    <w:p>
      <w:pPr/>
      <w:r>
        <w:t>Make it small and real. Text someone. Drink water. Set an alarm. Schedule help. Throw away alcohol. Take the next step.</w:t>
      </w:r>
    </w:p>
    <w:p>
      <w:pPr/>
      <w:r>
        <w:t>Do not answer perfectly. Answer honestly. A messy sentence that tells the truth is more useful than a polished lie.</w:t>
      </w:r>
    </w:p>
    <w:p>
      <w:pPr>
        <w:pStyle w:val="Heading2"/>
      </w:pPr>
      <w:r>
        <w:t>How to use these prompts with family</w:t>
      </w:r>
    </w:p>
    <w:p>
      <w:pPr/>
      <w:r>
        <w:t>Pick one prompt each week and answer it separately, then discuss only what each person agrees to share. The goal is not to cross-examine the survivor. The goal is to let the family learn the pattern without making every hard moment an emergency meeting.</w:t>
      </w:r>
    </w:p>
    <w:p>
      <w:pPr/>
    </w:p>
    <w:p>
      <w:pPr>
        <w:pStyle w:val="Heading1"/>
      </w:pPr>
      <w:r>
        <w:t>Scripts for the Moments That Usually Go Bad</w:t>
      </w:r>
    </w:p>
    <w:p>
      <w:pPr/>
      <w:r>
        <w:t>Scripts can feel fake until you need one. In a flooded moment, the brain may not produce the wise sentence. It may produce the loud sentence, the cruel sentence, the disappearing sentence, or no sentence at all. These scripts are not meant to make you sound like a therapist. They are meant to keep the room safer until the better part of the brain can come back online.</w:t>
      </w:r>
    </w:p>
    <w:p>
      <w:pPr>
        <w:pStyle w:val="Heading2"/>
      </w:pPr>
      <w:r>
        <w:t>Script 1: When crying starts in public</w:t>
      </w:r>
    </w:p>
    <w:p>
      <w:pPr/>
      <w:r>
        <w:t>Say this: "I am crying and I am not ready to explain. Please give me a minute, lower the attention on me, and help me get somewhere quieter."</w:t>
      </w:r>
    </w:p>
    <w:p>
      <w:pPr/>
      <w:r>
        <w:t>Why it helps: it slows the moment down and gives everyone a job. TBI conflict often gets worse when people argue about meaning before the nervous system is calm enough to process meaning.</w:t>
      </w:r>
    </w:p>
    <w:p>
      <w:pPr>
        <w:pStyle w:val="Heading2"/>
      </w:pPr>
      <w:r>
        <w:t>Script 2: When a family member asks too many questions</w:t>
      </w:r>
    </w:p>
    <w:p>
      <w:pPr/>
      <w:r>
        <w:t>Say this: "I know you are trying to understand, but questions are making the overload worse. Ask me one thing, or let me write it later."</w:t>
      </w:r>
    </w:p>
    <w:p>
      <w:pPr/>
      <w:r>
        <w:t>Why it helps: it slows the moment down and gives everyone a job. TBI conflict often gets worse when people argue about meaning before the nervous system is calm enough to process meaning.</w:t>
      </w:r>
    </w:p>
    <w:p>
      <w:pPr>
        <w:pStyle w:val="Heading2"/>
      </w:pPr>
      <w:r>
        <w:t>Script 3: When you feel anger rising</w:t>
      </w:r>
    </w:p>
    <w:p>
      <w:pPr/>
      <w:r>
        <w:t>Say this: "I am getting too hot to talk safely. I am taking a pause. I will come back when I can be responsible for my words."</w:t>
      </w:r>
    </w:p>
    <w:p>
      <w:pPr/>
      <w:r>
        <w:t>Why it helps: it slows the moment down and gives everyone a job. TBI conflict often gets worse when people argue about meaning before the nervous system is calm enough to process meaning.</w:t>
      </w:r>
    </w:p>
    <w:p>
      <w:pPr>
        <w:pStyle w:val="Heading2"/>
      </w:pPr>
      <w:r>
        <w:t>Script 4: When you need to apologize</w:t>
      </w:r>
    </w:p>
    <w:p>
      <w:pPr/>
      <w:r>
        <w:t>Say this: "I am sorry for the impact. The injury may explain why I got flooded, but it does not erase what you experienced. I want to repair this."</w:t>
      </w:r>
    </w:p>
    <w:p>
      <w:pPr/>
      <w:r>
        <w:t>Why it helps: it slows the moment down and gives everyone a job. TBI conflict often gets worse when people argue about meaning before the nervous system is calm enough to process meaning.</w:t>
      </w:r>
    </w:p>
    <w:p>
      <w:pPr>
        <w:pStyle w:val="Heading2"/>
      </w:pPr>
      <w:r>
        <w:t>Script 5: When someone says you look fine</w:t>
      </w:r>
    </w:p>
    <w:p>
      <w:pPr/>
      <w:r>
        <w:t>Say this: "I am glad I look better. Some symptoms are still invisible, especially fatigue, emotion, memory, and overload. I am working on them."</w:t>
      </w:r>
    </w:p>
    <w:p>
      <w:pPr/>
      <w:r>
        <w:t>Why it helps: it slows the moment down and gives everyone a job. TBI conflict often gets worse when people argue about meaning before the nervous system is calm enough to process meaning.</w:t>
      </w:r>
    </w:p>
    <w:p>
      <w:pPr>
        <w:pStyle w:val="Heading2"/>
      </w:pPr>
      <w:r>
        <w:t>Script 6: When you need help at a doctor appointment</w:t>
      </w:r>
    </w:p>
    <w:p>
      <w:pPr/>
      <w:r>
        <w:t>Say this: "I process slowly and may forget details. I brought notes and a support person so we can give you a more accurate picture."</w:t>
      </w:r>
    </w:p>
    <w:p>
      <w:pPr/>
      <w:r>
        <w:t>Why it helps: it slows the moment down and gives everyone a job. TBI conflict often gets worse when people argue about meaning before the nervous system is calm enough to process meaning.</w:t>
      </w:r>
    </w:p>
    <w:p>
      <w:pPr>
        <w:pStyle w:val="Heading2"/>
      </w:pPr>
      <w:r>
        <w:t>Script 7: When alcohol is becoming a risk</w:t>
      </w:r>
    </w:p>
    <w:p>
      <w:pPr/>
      <w:r>
        <w:t>Say this: "I am using alcohol to manage symptoms, and it is starting to scare me. I need help building a safer plan."</w:t>
      </w:r>
    </w:p>
    <w:p>
      <w:pPr/>
      <w:r>
        <w:t>Why it helps: it slows the moment down and gives everyone a job. TBI conflict often gets worse when people argue about meaning before the nervous system is calm enough to process meaning.</w:t>
      </w:r>
    </w:p>
    <w:p>
      <w:pPr>
        <w:pStyle w:val="Heading2"/>
      </w:pPr>
      <w:r>
        <w:t>Script 8: When your spouse is exhausted</w:t>
      </w:r>
    </w:p>
    <w:p>
      <w:pPr/>
      <w:r>
        <w:t>Say this: "I see that this has been heavy for you too. I do not want my injury to erase your needs. Can we get support around both of us?"</w:t>
      </w:r>
    </w:p>
    <w:p>
      <w:pPr/>
      <w:r>
        <w:t>Why it helps: it slows the moment down and gives everyone a job. TBI conflict often gets worse when people argue about meaning before the nervous system is calm enough to process meaning.</w:t>
      </w:r>
    </w:p>
    <w:p>
      <w:pPr>
        <w:pStyle w:val="Heading2"/>
      </w:pPr>
      <w:r>
        <w:t>Script 9: When your parent pushes too hard</w:t>
      </w:r>
    </w:p>
    <w:p>
      <w:pPr/>
      <w:r>
        <w:t>Say this: "I know you want me back. I want that too. But pressure makes me feel like I am failing. Help me build today, not prove yesterday."</w:t>
      </w:r>
    </w:p>
    <w:p>
      <w:pPr/>
      <w:r>
        <w:t>Why it helps: it slows the moment down and gives everyone a job. TBI conflict often gets worse when people argue about meaning before the nervous system is calm enough to process meaning.</w:t>
      </w:r>
    </w:p>
    <w:p>
      <w:pPr>
        <w:pStyle w:val="Heading2"/>
      </w:pPr>
      <w:r>
        <w:t>Script 10: When a friend disappeared</w:t>
      </w:r>
    </w:p>
    <w:p>
      <w:pPr/>
      <w:r>
        <w:t>Say this: "I missed you. I know this injury was hard to understand. I do not need perfect words, but I do need honest presence."</w:t>
      </w:r>
    </w:p>
    <w:p>
      <w:pPr/>
      <w:r>
        <w:t>Why it helps: it slows the moment down and gives everyone a job. TBI conflict often gets worse when people argue about meaning before the nervous system is calm enough to process meaning.</w:t>
      </w:r>
    </w:p>
    <w:p>
      <w:pPr>
        <w:pStyle w:val="Heading2"/>
      </w:pPr>
      <w:r>
        <w:t>Script 11: When returning to work feels scary</w:t>
      </w:r>
    </w:p>
    <w:p>
      <w:pPr/>
      <w:r>
        <w:t>Say this: "I want to work well, but my brain needs structure. Written priorities, fewer sudden changes, and realistic pacing would help me succeed."</w:t>
      </w:r>
    </w:p>
    <w:p>
      <w:pPr/>
      <w:r>
        <w:t>Why it helps: it slows the moment down and gives everyone a job. TBI conflict often gets worse when people argue about meaning before the nervous system is calm enough to process meaning.</w:t>
      </w:r>
    </w:p>
    <w:p>
      <w:pPr>
        <w:pStyle w:val="Heading2"/>
      </w:pPr>
      <w:r>
        <w:t>Script 12: When you need an exit plan</w:t>
      </w:r>
    </w:p>
    <w:p>
      <w:pPr/>
      <w:r>
        <w:t>Say this: "I want to come, but I need permission to leave early if symptoms build. Leaving early is how I prevent a crash, not how I reject people."</w:t>
      </w:r>
    </w:p>
    <w:p>
      <w:pPr/>
      <w:r>
        <w:t>Why it helps: it slows the moment down and gives everyone a job. TBI conflict often gets worse when people argue about meaning before the nervous system is calm enough to process meaning.</w:t>
      </w:r>
    </w:p>
    <w:p>
      <w:pPr>
        <w:pStyle w:val="Heading2"/>
      </w:pPr>
      <w:r>
        <w:t>Script 13: When someone minimizes your symptoms</w:t>
      </w:r>
    </w:p>
    <w:p>
      <w:pPr/>
      <w:r>
        <w:t>Say this: "I understand it may not look serious from outside. I am asking you to believe the pattern, not just what you can see."</w:t>
      </w:r>
    </w:p>
    <w:p>
      <w:pPr/>
      <w:r>
        <w:t>Why it helps: it slows the moment down and gives everyone a job. TBI conflict often gets worse when people argue about meaning before the nervous system is calm enough to process meaning.</w:t>
      </w:r>
    </w:p>
    <w:p>
      <w:pPr>
        <w:pStyle w:val="Heading2"/>
      </w:pPr>
      <w:r>
        <w:t>Script 14: When you are tempted to send the angry text</w:t>
      </w:r>
    </w:p>
    <w:p>
      <w:pPr/>
      <w:r>
        <w:t>Say this: "I am writing this down, not sending it yet. I will revisit it when I am fed, rested, and not flooded."</w:t>
      </w:r>
    </w:p>
    <w:p>
      <w:pPr/>
      <w:r>
        <w:t>Why it helps: it slows the moment down and gives everyone a job. TBI conflict often gets worse when people argue about meaning before the nervous system is calm enough to process meaning.</w:t>
      </w:r>
    </w:p>
    <w:p>
      <w:pPr>
        <w:pStyle w:val="Heading2"/>
      </w:pPr>
      <w:r>
        <w:t>Script 15: When you need a family meeting</w:t>
      </w:r>
    </w:p>
    <w:p>
      <w:pPr/>
      <w:r>
        <w:t>Say this: "I do not want another fight. I want a plan. Can we talk for twenty minutes about what helps, what hurts, and one change to try?"</w:t>
      </w:r>
    </w:p>
    <w:p>
      <w:pPr/>
      <w:r>
        <w:t>Why it helps: it slows the moment down and gives everyone a job. TBI conflict often gets worse when people argue about meaning before the nervous system is calm enough to process meaning.</w:t>
      </w:r>
    </w:p>
    <w:p>
      <w:pPr>
        <w:pStyle w:val="Heading2"/>
      </w:pPr>
      <w:r>
        <w:t>Script 16: When kids are confused</w:t>
      </w:r>
    </w:p>
    <w:p>
      <w:pPr/>
      <w:r>
        <w:t>Say this: "My brain got hurt, and sometimes that makes me tired or emotional. It is not your fault. Adults are helping me, and I love you."</w:t>
      </w:r>
    </w:p>
    <w:p>
      <w:pPr/>
      <w:r>
        <w:t>Why it helps: it slows the moment down and gives everyone a job. TBI conflict often gets worse when people argue about meaning before the nervous system is calm enough to process meaning.</w:t>
      </w:r>
    </w:p>
    <w:p>
      <w:pPr>
        <w:pStyle w:val="Heading2"/>
      </w:pPr>
      <w:r>
        <w:t>Script 17: When you cannot find a word</w:t>
      </w:r>
    </w:p>
    <w:p>
      <w:pPr/>
      <w:r>
        <w:t>Say this: "I lost the word. Give me a second. Please do not finish every sentence unless I ask."</w:t>
      </w:r>
    </w:p>
    <w:p>
      <w:pPr/>
      <w:r>
        <w:t>Why it helps: it slows the moment down and gives everyone a job. TBI conflict often gets worse when people argue about meaning before the nervous system is calm enough to process meaning.</w:t>
      </w:r>
    </w:p>
    <w:p>
      <w:pPr>
        <w:pStyle w:val="Heading2"/>
      </w:pPr>
      <w:r>
        <w:t>Script 18: When you repeat yourself</w:t>
      </w:r>
    </w:p>
    <w:p>
      <w:pPr/>
      <w:r>
        <w:t>Say this: "I know I may have said this already. Repetition is part of how my brain is holding information right now."</w:t>
      </w:r>
    </w:p>
    <w:p>
      <w:pPr/>
      <w:r>
        <w:t>Why it helps: it slows the moment down and gives everyone a job. TBI conflict often gets worse when people argue about meaning before the nervous system is calm enough to process meaning.</w:t>
      </w:r>
    </w:p>
    <w:p>
      <w:pPr>
        <w:pStyle w:val="Heading2"/>
      </w:pPr>
      <w:r>
        <w:t>Script 19: When you need less noise</w:t>
      </w:r>
    </w:p>
    <w:p>
      <w:pPr/>
      <w:r>
        <w:t>Say this: "The noise is making my symptoms worse. I need quiet for a while. This is not about anyone doing something wrong."</w:t>
      </w:r>
    </w:p>
    <w:p>
      <w:pPr/>
      <w:r>
        <w:t>Why it helps: it slows the moment down and gives everyone a job. TBI conflict often gets worse when people argue about meaning before the nervous system is calm enough to process meaning.</w:t>
      </w:r>
    </w:p>
    <w:p>
      <w:pPr>
        <w:pStyle w:val="Heading2"/>
      </w:pPr>
      <w:r>
        <w:t>Script 20: When you need therapy</w:t>
      </w:r>
    </w:p>
    <w:p>
      <w:pPr/>
      <w:r>
        <w:t>Say this: "I cannot keep managing this with pride and guessing. I need a place where the patterns can be worked through safely."</w:t>
      </w:r>
    </w:p>
    <w:p>
      <w:pPr/>
      <w:r>
        <w:t>Why it helps: it slows the moment down and gives everyone a job. TBI conflict often gets worse when people argue about meaning before the nervous system is calm enough to process meaning.</w:t>
      </w:r>
    </w:p>
    <w:p>
      <w:pPr>
        <w:pStyle w:val="Heading2"/>
      </w:pPr>
      <w:r>
        <w:t>Script 21: When medication changes worry you</w:t>
      </w:r>
    </w:p>
    <w:p>
      <w:pPr/>
      <w:r>
        <w:t>Say this: "Since the change, I or others have noticed differences. I want to track them and talk with the prescriber before making decisions."</w:t>
      </w:r>
    </w:p>
    <w:p>
      <w:pPr/>
      <w:r>
        <w:t>Why it helps: it slows the moment down and gives everyone a job. TBI conflict often gets worse when people argue about meaning before the nervous system is calm enough to process meaning.</w:t>
      </w:r>
    </w:p>
    <w:p>
      <w:pPr>
        <w:pStyle w:val="Heading2"/>
      </w:pPr>
      <w:r>
        <w:t>Script 22: When you are ashamed</w:t>
      </w:r>
    </w:p>
    <w:p>
      <w:pPr/>
      <w:r>
        <w:t>Say this: "I feel ashamed, but shame is not the whole truth. I need help looking at the pattern without deciding I am the pattern."</w:t>
      </w:r>
    </w:p>
    <w:p>
      <w:pPr/>
      <w:r>
        <w:t>Why it helps: it slows the moment down and gives everyone a job. TBI conflict often gets worse when people argue about meaning before the nervous system is calm enough to process meaning.</w:t>
      </w:r>
    </w:p>
    <w:p>
      <w:pPr>
        <w:pStyle w:val="Heading2"/>
      </w:pPr>
      <w:r>
        <w:t>Script 23: When you are depressed</w:t>
      </w:r>
    </w:p>
    <w:p>
      <w:pPr/>
      <w:r>
        <w:t>Say this: "This feels heavier than a bad mood. I need support, and if it gets unsafe, I will use crisis resources instead of hiding."</w:t>
      </w:r>
    </w:p>
    <w:p>
      <w:pPr/>
      <w:r>
        <w:t>Why it helps: it slows the moment down and gives everyone a job. TBI conflict often gets worse when people argue about meaning before the nervous system is calm enough to process meaning.</w:t>
      </w:r>
    </w:p>
    <w:p>
      <w:pPr>
        <w:pStyle w:val="Heading2"/>
      </w:pPr>
      <w:r>
        <w:t>Script 24: When you are in bed for days</w:t>
      </w:r>
    </w:p>
    <w:p>
      <w:pPr/>
      <w:r>
        <w:t>Say this: "I am not choosing laziness. Something is wrong with capacity. I need help identifying whether this is fatigue, depression, sleep, medication, pain, or overload."</w:t>
      </w:r>
    </w:p>
    <w:p>
      <w:pPr/>
      <w:r>
        <w:t>Why it helps: it slows the moment down and gives everyone a job. TBI conflict often gets worse when people argue about meaning before the nervous system is calm enough to process meaning.</w:t>
      </w:r>
    </w:p>
    <w:p>
      <w:pPr>
        <w:pStyle w:val="Heading2"/>
      </w:pPr>
      <w:r>
        <w:t>Script 25: When you are up for days</w:t>
      </w:r>
    </w:p>
    <w:p>
      <w:pPr/>
      <w:r>
        <w:t>Say this: "Energy is high, but that may not mean I am regulated. Help me slow down, sleep, and avoid big decisions until we understand this."</w:t>
      </w:r>
    </w:p>
    <w:p>
      <w:pPr/>
      <w:r>
        <w:t>Why it helps: it slows the moment down and gives everyone a job. TBI conflict often gets worse when people argue about meaning before the nervous system is calm enough to process meaning.</w:t>
      </w:r>
    </w:p>
    <w:p>
      <w:pPr>
        <w:pStyle w:val="Heading2"/>
      </w:pPr>
      <w:r>
        <w:t>Script 26: When someone says move on</w:t>
      </w:r>
    </w:p>
    <w:p>
      <w:pPr/>
      <w:r>
        <w:t>Say this: "I am trying to move forward. Moving forward does not mean pretending the injury is finished."</w:t>
      </w:r>
    </w:p>
    <w:p>
      <w:pPr/>
      <w:r>
        <w:t>Why it helps: it slows the moment down and gives everyone a job. TBI conflict often gets worse when people argue about meaning before the nervous system is calm enough to process meaning.</w:t>
      </w:r>
    </w:p>
    <w:p>
      <w:pPr>
        <w:pStyle w:val="Heading2"/>
      </w:pPr>
      <w:r>
        <w:t>Script 27: When you need a sober boundary</w:t>
      </w:r>
    </w:p>
    <w:p>
      <w:pPr/>
      <w:r>
        <w:t>Say this: "I am not drinking tonight because my brain and recovery are safer without it. Please do not pressure me or make it a debate."</w:t>
      </w:r>
    </w:p>
    <w:p>
      <w:pPr/>
      <w:r>
        <w:t>Why it helps: it slows the moment down and gives everyone a job. TBI conflict often gets worse when people argue about meaning before the nervous system is calm enough to process meaning.</w:t>
      </w:r>
    </w:p>
    <w:p>
      <w:pPr>
        <w:pStyle w:val="Heading2"/>
      </w:pPr>
      <w:r>
        <w:t>Script 28: When you miss the old self</w:t>
      </w:r>
    </w:p>
    <w:p>
      <w:pPr/>
      <w:r>
        <w:t>Say this: "I miss who I was. I am also trying to respect who I am now. Both can be true."</w:t>
      </w:r>
    </w:p>
    <w:p>
      <w:pPr/>
      <w:r>
        <w:t>Why it helps: it slows the moment down and gives everyone a job. TBI conflict often gets worse when people argue about meaning before the nervous system is calm enough to process meaning.</w:t>
      </w:r>
    </w:p>
    <w:p>
      <w:pPr>
        <w:pStyle w:val="Heading2"/>
      </w:pPr>
      <w:r>
        <w:t>Script 29: When you feel like a burden</w:t>
      </w:r>
    </w:p>
    <w:p>
      <w:pPr/>
      <w:r>
        <w:t>Say this: "I am having the burden thought. I need reassurance and practical help, not an argument about whether I should feel this way."</w:t>
      </w:r>
    </w:p>
    <w:p>
      <w:pPr/>
      <w:r>
        <w:t>Why it helps: it slows the moment down and gives everyone a job. TBI conflict often gets worse when people argue about meaning before the nervous system is calm enough to process meaning.</w:t>
      </w:r>
    </w:p>
    <w:p>
      <w:pPr>
        <w:pStyle w:val="Heading2"/>
      </w:pPr>
      <w:r>
        <w:t>Script 30: When caregivers need a break</w:t>
      </w:r>
    </w:p>
    <w:p>
      <w:pPr/>
      <w:r>
        <w:t>Say this: "I love you and I need rest. I am taking a break so I can come back with patience instead of resentment."</w:t>
      </w:r>
    </w:p>
    <w:p>
      <w:pPr/>
      <w:r>
        <w:t>Why it helps: it slows the moment down and gives everyone a job. TBI conflict often gets worse when people argue about meaning before the nervous system is calm enough to process meaning.</w:t>
      </w:r>
    </w:p>
    <w:p>
      <w:pPr>
        <w:pStyle w:val="Heading2"/>
      </w:pPr>
      <w:r>
        <w:t>Script 31: When a conversation is becoming circular</w:t>
      </w:r>
    </w:p>
    <w:p>
      <w:pPr/>
      <w:r>
        <w:t>Say this: "We are repeating now. Let us stop, write down the issue, and choose one next step instead of arguing the same loop."</w:t>
      </w:r>
    </w:p>
    <w:p>
      <w:pPr/>
      <w:r>
        <w:t>Why it helps: it slows the moment down and gives everyone a job. TBI conflict often gets worse when people argue about meaning before the nervous system is calm enough to process meaning.</w:t>
      </w:r>
    </w:p>
    <w:p>
      <w:pPr>
        <w:pStyle w:val="Heading2"/>
      </w:pPr>
      <w:r>
        <w:t>Script 32: When you need written instructions</w:t>
      </w:r>
    </w:p>
    <w:p>
      <w:pPr/>
      <w:r>
        <w:t>Say this: "I will remember this better if it is written down. Can you text it or let me write it before we move on?"</w:t>
      </w:r>
    </w:p>
    <w:p>
      <w:pPr/>
      <w:r>
        <w:t>Why it helps: it slows the moment down and gives everyone a job. TBI conflict often gets worse when people argue about meaning before the nervous system is calm enough to process meaning.</w:t>
      </w:r>
    </w:p>
    <w:p>
      <w:pPr>
        <w:pStyle w:val="Heading2"/>
      </w:pPr>
      <w:r>
        <w:t>Script 33: When you are overloaded by choices</w:t>
      </w:r>
    </w:p>
    <w:p>
      <w:pPr/>
      <w:r>
        <w:t>Say this: "Too many options are making this harder. Please give me two choices or help me choose one next step."</w:t>
      </w:r>
    </w:p>
    <w:p>
      <w:pPr/>
      <w:r>
        <w:t>Why it helps: it slows the moment down and gives everyone a job. TBI conflict often gets worse when people argue about meaning before the nervous system is calm enough to process meaning.</w:t>
      </w:r>
    </w:p>
    <w:p>
      <w:pPr>
        <w:pStyle w:val="Heading2"/>
      </w:pPr>
      <w:r>
        <w:t>Script 34: When you want to explain TBI quickly</w:t>
      </w:r>
    </w:p>
    <w:p>
      <w:pPr/>
      <w:r>
        <w:t>Say this: "My brain injury affects energy, emotion, processing, and memory. I may look fine and still need pacing and patience."</w:t>
      </w:r>
    </w:p>
    <w:p>
      <w:pPr/>
      <w:r>
        <w:t>Why it helps: it slows the moment down and gives everyone a job. TBI conflict often gets worse when people argue about meaning before the nervous system is calm enough to process meaning.</w:t>
      </w:r>
    </w:p>
    <w:p>
      <w:pPr>
        <w:pStyle w:val="Heading2"/>
      </w:pPr>
      <w:r>
        <w:t>Script 35: When someone praises the comeback</w:t>
      </w:r>
    </w:p>
    <w:p>
      <w:pPr/>
      <w:r>
        <w:t>Say this: "Thank you. I am proud too. I also still deal with invisible symptoms, and I am learning to talk about those honestly."</w:t>
      </w:r>
    </w:p>
    <w:p>
      <w:pPr/>
      <w:r>
        <w:t>Why it helps: it slows the moment down and gives everyone a job. TBI conflict often gets worse when people argue about meaning before the nervous system is calm enough to process meaning.</w:t>
      </w:r>
    </w:p>
    <w:p>
      <w:pPr>
        <w:pStyle w:val="Heading2"/>
      </w:pPr>
      <w:r>
        <w:t>Script 36: When you are scared of being alone</w:t>
      </w:r>
    </w:p>
    <w:p>
      <w:pPr/>
      <w:r>
        <w:t>Say this: "I do not need you to fix this right now. I need to not be alone with it."</w:t>
      </w:r>
    </w:p>
    <w:p>
      <w:pPr/>
      <w:r>
        <w:t>Why it helps: it slows the moment down and gives everyone a job. TBI conflict often gets worse when people argue about meaning before the nervous system is calm enough to process meaning.</w:t>
      </w:r>
    </w:p>
    <w:p>
      <w:pPr>
        <w:pStyle w:val="Heading2"/>
      </w:pPr>
      <w:r>
        <w:t>Script 37: When you need to call 988</w:t>
      </w:r>
    </w:p>
    <w:p>
      <w:pPr/>
      <w:r>
        <w:t>Say this: "I am in emotional distress and I need support. I do not have to wait until I am at the absolute edge to call or text 988."</w:t>
      </w:r>
    </w:p>
    <w:p>
      <w:pPr/>
      <w:r>
        <w:t>Why it helps: it slows the moment down and gives everyone a job. TBI conflict often gets worse when people argue about meaning before the nervous system is calm enough to process meaning.</w:t>
      </w:r>
    </w:p>
    <w:p>
      <w:pPr>
        <w:pStyle w:val="Heading2"/>
      </w:pPr>
      <w:r>
        <w:t>Script 38: When you need SAMHSA</w:t>
      </w:r>
    </w:p>
    <w:p>
      <w:pPr/>
      <w:r>
        <w:t>Say this: "Substance use has become hard to control, and I need treatment referrals. I can call 1-800-662-HELP and ask for options."</w:t>
      </w:r>
    </w:p>
    <w:p>
      <w:pPr/>
      <w:r>
        <w:t>Why it helps: it slows the moment down and gives everyone a job. TBI conflict often gets worse when people argue about meaning before the nervous system is calm enough to process meaning.</w:t>
      </w:r>
    </w:p>
    <w:p>
      <w:pPr>
        <w:pStyle w:val="Heading2"/>
      </w:pPr>
      <w:r>
        <w:t>Script 39: When you need a support group</w:t>
      </w:r>
    </w:p>
    <w:p>
      <w:pPr/>
      <w:r>
        <w:t>Say this: "I need to hear from people who understand brain injury from the inside. I am going to look for a group instead of white-knuckling alone."</w:t>
      </w:r>
    </w:p>
    <w:p>
      <w:pPr/>
      <w:r>
        <w:t>Why it helps: it slows the moment down and gives everyone a job. TBI conflict often gets worse when people argue about meaning before the nervous system is calm enough to process meaning.</w:t>
      </w:r>
    </w:p>
    <w:p>
      <w:pPr>
        <w:pStyle w:val="Heading2"/>
      </w:pPr>
      <w:r>
        <w:t>Script 40: When someone takes it personally</w:t>
      </w:r>
    </w:p>
    <w:p>
      <w:pPr/>
      <w:r>
        <w:t>Say this: "This reaction is not about you alone. Something in my brain is overloaded. I still care about your feelings, and I need a pause."</w:t>
      </w:r>
    </w:p>
    <w:p>
      <w:pPr/>
      <w:r>
        <w:t>Why it helps: it slows the moment down and gives everyone a job. TBI conflict often gets worse when people argue about meaning before the nervous system is calm enough to process meaning.</w:t>
      </w:r>
    </w:p>
    <w:p>
      <w:pPr>
        <w:pStyle w:val="Heading2"/>
      </w:pPr>
      <w:r>
        <w:t>Script 41: When you need accountability</w:t>
      </w:r>
    </w:p>
    <w:p>
      <w:pPr/>
      <w:r>
        <w:t>Say this: "The injury explains some things. It does not give me permission to hurt people. I need help building better guardrails."</w:t>
      </w:r>
    </w:p>
    <w:p>
      <w:pPr/>
      <w:r>
        <w:t>Why it helps: it slows the moment down and gives everyone a job. TBI conflict often gets worse when people argue about meaning before the nervous system is calm enough to process meaning.</w:t>
      </w:r>
    </w:p>
    <w:p>
      <w:pPr>
        <w:pStyle w:val="Heading2"/>
      </w:pPr>
      <w:r>
        <w:t>Script 42: When you fear being unreliable</w:t>
      </w:r>
    </w:p>
    <w:p>
      <w:pPr/>
      <w:r>
        <w:t>Say this: "I am scared I cannot trust my capacity. I am going to use systems instead of pretending memory and energy are unlimited."</w:t>
      </w:r>
    </w:p>
    <w:p>
      <w:pPr/>
      <w:r>
        <w:t>Why it helps: it slows the moment down and gives everyone a job. TBI conflict often gets worse when people argue about meaning before the nervous system is calm enough to process meaning.</w:t>
      </w:r>
    </w:p>
    <w:p>
      <w:pPr>
        <w:pStyle w:val="Heading2"/>
      </w:pPr>
      <w:r>
        <w:t>Script 43: When you need a smaller plan</w:t>
      </w:r>
    </w:p>
    <w:p>
      <w:pPr/>
      <w:r>
        <w:t>Say this: "The full plan is too much. What is the next ten-minute step?"</w:t>
      </w:r>
    </w:p>
    <w:p>
      <w:pPr/>
      <w:r>
        <w:t>Why it helps: it slows the moment down and gives everyone a job. TBI conflict often gets worse when people argue about meaning before the nervous system is calm enough to process meaning.</w:t>
      </w:r>
    </w:p>
    <w:p>
      <w:pPr>
        <w:pStyle w:val="Heading2"/>
      </w:pPr>
      <w:r>
        <w:t>Script 44: When you are jealous of normal</w:t>
      </w:r>
    </w:p>
    <w:p>
      <w:pPr/>
      <w:r>
        <w:t>Say this: "I am grieving ease today. I do not want to live there forever, but I need to admit it."</w:t>
      </w:r>
    </w:p>
    <w:p>
      <w:pPr/>
      <w:r>
        <w:t>Why it helps: it slows the moment down and gives everyone a job. TBI conflict often gets worse when people argue about meaning before the nervous system is calm enough to process meaning.</w:t>
      </w:r>
    </w:p>
    <w:p>
      <w:pPr>
        <w:pStyle w:val="Heading2"/>
      </w:pPr>
      <w:r>
        <w:t>Script 45: When you need hope</w:t>
      </w:r>
    </w:p>
    <w:p>
      <w:pPr/>
      <w:r>
        <w:t>Say this: "I do not feel hopeful, so I am going to do one hopeful action and let the feeling catch up later."</w:t>
      </w:r>
    </w:p>
    <w:p>
      <w:pPr/>
      <w:r>
        <w:t>Why it helps: it slows the moment down and gives everyone a job. TBI conflict often gets worse when people argue about meaning before the nervous system is calm enough to process meaning.</w:t>
      </w:r>
    </w:p>
    <w:p>
      <w:pPr>
        <w:pStyle w:val="Heading2"/>
      </w:pPr>
      <w:r>
        <w:t>Script 46: When family needs education</w:t>
      </w:r>
    </w:p>
    <w:p>
      <w:pPr/>
      <w:r>
        <w:t>Say this: "This is bigger than our opinions. Let us read credible TBI resources together and bring questions to professionals."</w:t>
      </w:r>
    </w:p>
    <w:p>
      <w:pPr/>
      <w:r>
        <w:t>Why it helps: it slows the moment down and gives everyone a job. TBI conflict often gets worse when people argue about meaning before the nervous system is calm enough to process meaning.</w:t>
      </w:r>
    </w:p>
    <w:p>
      <w:pPr>
        <w:pStyle w:val="Heading2"/>
      </w:pPr>
      <w:r>
        <w:t>Script 47: When you need to stop an unsafe argument</w:t>
      </w:r>
    </w:p>
    <w:p>
      <w:pPr/>
      <w:r>
        <w:t>Say this: "This is not safe or productive. I am stopping now. We can continue with help, structure, or a third party."</w:t>
      </w:r>
    </w:p>
    <w:p>
      <w:pPr/>
      <w:r>
        <w:t>Why it helps: it slows the moment down and gives everyone a job. TBI conflict often gets worse when people argue about meaning before the nervous system is calm enough to process meaning.</w:t>
      </w:r>
    </w:p>
    <w:p>
      <w:pPr>
        <w:pStyle w:val="Heading2"/>
      </w:pPr>
      <w:r>
        <w:t>Script 48: When you need to forgive yourself</w:t>
      </w:r>
    </w:p>
    <w:p>
      <w:pPr/>
      <w:r>
        <w:t>Say this: "I can be accountable without hating myself. I can repair without deciding I am beyond repair."</w:t>
      </w:r>
    </w:p>
    <w:p>
      <w:pPr/>
      <w:r>
        <w:t>Why it helps: it slows the moment down and gives everyone a job. TBI conflict often gets worse when people argue about meaning before the nervous system is calm enough to process meaning.</w:t>
      </w:r>
    </w:p>
    <w:p>
      <w:pPr>
        <w:pStyle w:val="Heading2"/>
      </w:pPr>
      <w:r>
        <w:t>Script 49: When you are not ready to talk</w:t>
      </w:r>
    </w:p>
    <w:p>
      <w:pPr/>
      <w:r>
        <w:t>Say this: "I am not refusing forever. I am not ready yet. Give me time and I will come back to it."</w:t>
      </w:r>
    </w:p>
    <w:p>
      <w:pPr/>
      <w:r>
        <w:t>Why it helps: it slows the moment down and gives everyone a job. TBI conflict often gets worse when people argue about meaning before the nervous system is calm enough to process meaning.</w:t>
      </w:r>
    </w:p>
    <w:p>
      <w:pPr>
        <w:pStyle w:val="Heading2"/>
      </w:pPr>
      <w:r>
        <w:t>Script 50: When someone says you changed</w:t>
      </w:r>
    </w:p>
    <w:p>
      <w:pPr/>
      <w:r>
        <w:t>Say this: "Yes, some things changed. I am still here. Please learn the current me instead of only mourning the old one."</w:t>
      </w:r>
    </w:p>
    <w:p>
      <w:pPr/>
      <w:r>
        <w:t>Why it helps: it slows the moment down and gives everyone a job. TBI conflict often gets worse when people argue about meaning before the nervous system is calm enough to process meaning.</w:t>
      </w:r>
    </w:p>
    <w:p>
      <w:pPr>
        <w:pStyle w:val="Heading2"/>
      </w:pPr>
      <w:r>
        <w:t>How to practice scripts without sounding robotic</w:t>
      </w:r>
    </w:p>
    <w:p>
      <w:pPr/>
      <w:r>
        <w:t>Pick five scripts that match your life and rewrite them in your own voice. Practice them when you are calm. The point is not to sound polished. The point is to make the helpful sentence easier to reach when the brain is tired, flooded, ashamed, or afraid.</w:t>
      </w:r>
    </w:p>
    <w:p>
      <w:pPr/>
    </w:p>
    <w:p>
      <w:pPr>
        <w:pStyle w:val="Heading1"/>
      </w:pPr>
      <w:r>
        <w:t>Forty Quotable Reframes for Hope After Impact</w:t>
      </w:r>
    </w:p>
    <w:p>
      <w:pPr/>
      <w:r>
        <w:t>Sometimes a survivor or family member does not need a chapter. They need a sentence strong enough to carry across a bad hour. These reframes are written to be shared, underlined, texted, taped to a mirror, read before therapy, or remembered in the parking lot when the brain is too tired for a paragraph.</w:t>
      </w:r>
    </w:p>
    <w:p>
      <w:pPr>
        <w:pStyle w:val="Heading2"/>
      </w:pPr>
      <w:r>
        <w:t>Reframe 1</w:t>
      </w:r>
    </w:p>
    <w:p>
      <w:pPr/>
      <w:r>
        <w:t>"I cannot stop crying yet, but I can stop making crying mean I am weak."</w:t>
      </w:r>
    </w:p>
    <w:p>
      <w:pPr/>
      <w:r>
        <w:t>This is the heart of the book. A symptom is not a verdict. The tears may be real, inconvenient, embarrassing, or poorly timed, but they do not get to summarize the whole survivor.</w:t>
      </w:r>
    </w:p>
    <w:p>
      <w:pPr>
        <w:pStyle w:val="Heading2"/>
      </w:pPr>
      <w:r>
        <w:t>Reframe 2</w:t>
      </w:r>
    </w:p>
    <w:p>
      <w:pPr/>
      <w:r>
        <w:t>"The injury changed the hardware. The new normal is learning how to stop yelling at the machine."</w:t>
      </w:r>
    </w:p>
    <w:p>
      <w:pPr/>
      <w:r>
        <w:t>This takes shame out of the room. A changed brain may need new limits, cooling, maintenance, and support. That is not failure. It is design.</w:t>
      </w:r>
    </w:p>
    <w:p>
      <w:pPr>
        <w:pStyle w:val="Heading2"/>
      </w:pPr>
      <w:r>
        <w:t>Reframe 3</w:t>
      </w:r>
    </w:p>
    <w:p>
      <w:pPr/>
      <w:r>
        <w:t>"A comeback everyone can see can hide a crash nobody knows how to name."</w:t>
      </w:r>
    </w:p>
    <w:p>
      <w:pPr/>
      <w:r>
        <w:t>Public recovery is often simpler than private recovery. The outside may cheer while the inside is still trying to regulate ordinary life.</w:t>
      </w:r>
    </w:p>
    <w:p>
      <w:pPr>
        <w:pStyle w:val="Heading2"/>
      </w:pPr>
      <w:r>
        <w:t>Reframe 4</w:t>
      </w:r>
    </w:p>
    <w:p>
      <w:pPr/>
      <w:r>
        <w:t>"Being alive is not the same as being fully helped."</w:t>
      </w:r>
    </w:p>
    <w:p>
      <w:pPr/>
      <w:r>
        <w:t>This sentence matters for families, doctors, and communities. Survival is the beginning of care, not the end of the story.</w:t>
      </w:r>
    </w:p>
    <w:p>
      <w:pPr>
        <w:pStyle w:val="Heading2"/>
      </w:pPr>
      <w:r>
        <w:t>Reframe 5</w:t>
      </w:r>
    </w:p>
    <w:p>
      <w:pPr/>
      <w:r>
        <w:t>"The brain can be injured even when the face learns how to smile again."</w:t>
      </w:r>
    </w:p>
    <w:p>
      <w:pPr/>
      <w:r>
        <w:t>Invisible symptoms deserve belief. Smiling may be social survival, not proof that panic, fatigue, or emotional flooding are gone.</w:t>
      </w:r>
    </w:p>
    <w:p>
      <w:pPr>
        <w:pStyle w:val="Heading2"/>
      </w:pPr>
      <w:r>
        <w:t>Reframe 6</w:t>
      </w:r>
    </w:p>
    <w:p>
      <w:pPr/>
      <w:r>
        <w:t>"Do not make permanent decisions from a temporary nervous-system storm."</w:t>
      </w:r>
    </w:p>
    <w:p>
      <w:pPr/>
      <w:r>
        <w:t>Flooded brains speak in forever words. Wait when you can. Eat, sleep, breathe, call, and revisit the decision when the storm is not writing the minutes.</w:t>
      </w:r>
    </w:p>
    <w:p>
      <w:pPr>
        <w:pStyle w:val="Heading2"/>
      </w:pPr>
      <w:r>
        <w:t>Reframe 7</w:t>
      </w:r>
    </w:p>
    <w:p>
      <w:pPr/>
      <w:r>
        <w:t>"Rest is not quitting; it is maintenance for a brain doing expensive work."</w:t>
      </w:r>
    </w:p>
    <w:p>
      <w:pPr/>
      <w:r>
        <w:t>This reframe helps survivors who confuse pacing with weakness. Rest is part of the system, not evidence that the system failed.</w:t>
      </w:r>
    </w:p>
    <w:p>
      <w:pPr>
        <w:pStyle w:val="Heading2"/>
      </w:pPr>
      <w:r>
        <w:t>Reframe 8</w:t>
      </w:r>
    </w:p>
    <w:p>
      <w:pPr/>
      <w:r>
        <w:t>"The old me mattered. The current me matters too."</w:t>
      </w:r>
    </w:p>
    <w:p>
      <w:pPr/>
      <w:r>
        <w:t>This allows grief and dignity to coexist. You do not have to erase who you were to respect who is still here.</w:t>
      </w:r>
    </w:p>
    <w:p>
      <w:pPr>
        <w:pStyle w:val="Heading2"/>
      </w:pPr>
      <w:r>
        <w:t>Reframe 9</w:t>
      </w:r>
    </w:p>
    <w:p>
      <w:pPr/>
      <w:r>
        <w:t>"A support system is not one exhausted person trying harder."</w:t>
      </w:r>
    </w:p>
    <w:p>
      <w:pPr/>
      <w:r>
        <w:t>Families need more than love. They need therapy, education, clinicians, support groups, scripts, and breaks. One person cannot be the entire rescue plan.</w:t>
      </w:r>
    </w:p>
    <w:p>
      <w:pPr>
        <w:pStyle w:val="Heading2"/>
      </w:pPr>
      <w:r>
        <w:t>Reframe 10</w:t>
      </w:r>
    </w:p>
    <w:p>
      <w:pPr/>
      <w:r>
        <w:t>"Alcohol did not give me peace. It rented me silence and charged interest."</w:t>
      </w:r>
    </w:p>
    <w:p>
      <w:pPr/>
      <w:r>
        <w:t>This is a hard sentence, but useful. It names why alcohol can feel helpful and why it becomes dangerous after a brain injury.</w:t>
      </w:r>
    </w:p>
    <w:p>
      <w:pPr>
        <w:pStyle w:val="Heading2"/>
      </w:pPr>
      <w:r>
        <w:t>Reframe 11</w:t>
      </w:r>
    </w:p>
    <w:p>
      <w:pPr/>
      <w:r>
        <w:t>"The mirror shows a face, not the full recovery file."</w:t>
      </w:r>
    </w:p>
    <w:p>
      <w:pPr/>
      <w:r>
        <w:t>On dark days, the mirror becomes a terrible judge. It cannot see effort, repair, restraint, therapy, or the fact that you stayed.</w:t>
      </w:r>
    </w:p>
    <w:p>
      <w:pPr>
        <w:pStyle w:val="Heading2"/>
      </w:pPr>
      <w:r>
        <w:t>Reframe 12</w:t>
      </w:r>
    </w:p>
    <w:p>
      <w:pPr/>
      <w:r>
        <w:t>"If I look fine, that only means the invisible part is doing its job."</w:t>
      </w:r>
    </w:p>
    <w:p>
      <w:pPr/>
      <w:r>
        <w:t>This helps explain masking. A survivor can look composed because they are spending enormous energy not to fall apart in public.</w:t>
      </w:r>
    </w:p>
    <w:p>
      <w:pPr>
        <w:pStyle w:val="Heading2"/>
      </w:pPr>
      <w:r>
        <w:t>Reframe 13</w:t>
      </w:r>
    </w:p>
    <w:p>
      <w:pPr/>
      <w:r>
        <w:t>"The goal is not to perform normal. The goal is to build a life that can hold the truth."</w:t>
      </w:r>
    </w:p>
    <w:p>
      <w:pPr/>
      <w:r>
        <w:t>This is the new normal in one sentence. Truth makes better systems than performance does.</w:t>
      </w:r>
    </w:p>
    <w:p>
      <w:pPr>
        <w:pStyle w:val="Heading2"/>
      </w:pPr>
      <w:r>
        <w:t>Reframe 14</w:t>
      </w:r>
    </w:p>
    <w:p>
      <w:pPr/>
      <w:r>
        <w:t>"A pause is not rejection. Sometimes it is injury prevention."</w:t>
      </w:r>
    </w:p>
    <w:p>
      <w:pPr/>
      <w:r>
        <w:t>Families need this one. A pause can keep a conversation from becoming a wound. Leaving the room safely may be repair in advance.</w:t>
      </w:r>
    </w:p>
    <w:p>
      <w:pPr>
        <w:pStyle w:val="Heading2"/>
      </w:pPr>
      <w:r>
        <w:t>Reframe 15</w:t>
      </w:r>
    </w:p>
    <w:p>
      <w:pPr/>
      <w:r>
        <w:t>"The symptom explains the flood; repair explains the character."</w:t>
      </w:r>
    </w:p>
    <w:p>
      <w:pPr/>
      <w:r>
        <w:t>TBI may explain dysregulation, but repair still matters. Accountability and compassion are not enemies.</w:t>
      </w:r>
    </w:p>
    <w:p>
      <w:pPr>
        <w:pStyle w:val="Heading2"/>
      </w:pPr>
      <w:r>
        <w:t>Reframe 16</w:t>
      </w:r>
    </w:p>
    <w:p>
      <w:pPr/>
      <w:r>
        <w:t>"Do not ask a burning brain for a courtroom explanation."</w:t>
      </w:r>
    </w:p>
    <w:p>
      <w:pPr/>
      <w:r>
        <w:t>During overload, the survivor may not be able to explain clearly. Lower the fire first. Ask for the story later.</w:t>
      </w:r>
    </w:p>
    <w:p>
      <w:pPr>
        <w:pStyle w:val="Heading2"/>
      </w:pPr>
      <w:r>
        <w:t>Reframe 17</w:t>
      </w:r>
    </w:p>
    <w:p>
      <w:pPr/>
      <w:r>
        <w:t>"Shame is loud, but it is not accurate enough to be in charge."</w:t>
      </w:r>
    </w:p>
    <w:p>
      <w:pPr/>
      <w:r>
        <w:t>Shame selects evidence from the worst moments and ignores effort. It should be heard as pain, not trusted as judge.</w:t>
      </w:r>
    </w:p>
    <w:p>
      <w:pPr>
        <w:pStyle w:val="Heading2"/>
      </w:pPr>
      <w:r>
        <w:t>Reframe 18</w:t>
      </w:r>
    </w:p>
    <w:p>
      <w:pPr/>
      <w:r>
        <w:t>"A bad day is data, not prophecy."</w:t>
      </w:r>
    </w:p>
    <w:p>
      <w:pPr/>
      <w:r>
        <w:t>This stops one hard day from becoming a forecast for the whole future. Use the data. Do not worship it.</w:t>
      </w:r>
    </w:p>
    <w:p>
      <w:pPr>
        <w:pStyle w:val="Heading2"/>
      </w:pPr>
      <w:r>
        <w:t>Reframe 19</w:t>
      </w:r>
    </w:p>
    <w:p>
      <w:pPr/>
      <w:r>
        <w:t>"The new normal is not smaller. It is more honest."</w:t>
      </w:r>
    </w:p>
    <w:p>
      <w:pPr/>
      <w:r>
        <w:t>This reframes acceptance. The life may need different systems, but different does not automatically mean lesser.</w:t>
      </w:r>
    </w:p>
    <w:p>
      <w:pPr>
        <w:pStyle w:val="Heading2"/>
      </w:pPr>
      <w:r>
        <w:t>Reframe 20</w:t>
      </w:r>
    </w:p>
    <w:p>
      <w:pPr/>
      <w:r>
        <w:t>"Hope is sometimes the thing you do before you feel hopeful."</w:t>
      </w:r>
    </w:p>
    <w:p>
      <w:pPr/>
      <w:r>
        <w:t>This is practical hope. Make the call, take the walk, keep the appointment, pour out the drink, send the text. Feelings may arrive later.</w:t>
      </w:r>
    </w:p>
    <w:p>
      <w:pPr>
        <w:pStyle w:val="Heading2"/>
      </w:pPr>
      <w:r>
        <w:t>Reframe 21</w:t>
      </w:r>
    </w:p>
    <w:p>
      <w:pPr/>
      <w:r>
        <w:t>"You can miss who you were without betraying who you are becoming."</w:t>
      </w:r>
    </w:p>
    <w:p>
      <w:pPr/>
      <w:r>
        <w:t>Grief for the old self is not disloyalty. It is part of integrating the injury into a life that continues.</w:t>
      </w:r>
    </w:p>
    <w:p>
      <w:pPr>
        <w:pStyle w:val="Heading2"/>
      </w:pPr>
      <w:r>
        <w:t>Reframe 22</w:t>
      </w:r>
    </w:p>
    <w:p>
      <w:pPr/>
      <w:r>
        <w:t>"A changed brain needs fewer speeches and better systems."</w:t>
      </w:r>
    </w:p>
    <w:p>
      <w:pPr/>
      <w:r>
        <w:t>Motivation has limits. Calendars, notes, therapy, routines, quiet rooms, and family scripts often help more than another lecture.</w:t>
      </w:r>
    </w:p>
    <w:p>
      <w:pPr>
        <w:pStyle w:val="Heading2"/>
      </w:pPr>
      <w:r>
        <w:t>Reframe 23</w:t>
      </w:r>
    </w:p>
    <w:p>
      <w:pPr/>
      <w:r>
        <w:t>"Families need language before the next fight."</w:t>
      </w:r>
    </w:p>
    <w:p>
      <w:pPr/>
      <w:r>
        <w:t>Words prepared in calm moments can rescue flooded moments. Scripts are not fake; they are safety equipment.</w:t>
      </w:r>
    </w:p>
    <w:p>
      <w:pPr>
        <w:pStyle w:val="Heading2"/>
      </w:pPr>
      <w:r>
        <w:t>Reframe 24</w:t>
      </w:r>
    </w:p>
    <w:p>
      <w:pPr/>
      <w:r>
        <w:t>"Caregivers need care, or love turns into exhaustion with a calendar."</w:t>
      </w:r>
    </w:p>
    <w:p>
      <w:pPr/>
      <w:r>
        <w:t>This gives permission for caregiver support. A tired helper is not a bad helper. They are a human who needs backup.</w:t>
      </w:r>
    </w:p>
    <w:p>
      <w:pPr>
        <w:pStyle w:val="Heading2"/>
      </w:pPr>
      <w:r>
        <w:t>Reframe 25</w:t>
      </w:r>
    </w:p>
    <w:p>
      <w:pPr/>
      <w:r>
        <w:t>"I am not my worst five minutes. I am also the repair afterward."</w:t>
      </w:r>
    </w:p>
    <w:p>
      <w:pPr/>
      <w:r>
        <w:t>This helps survivors separate a symptom-driven moment from identity. Repair is part of who you are.</w:t>
      </w:r>
    </w:p>
    <w:p>
      <w:pPr>
        <w:pStyle w:val="Heading2"/>
      </w:pPr>
      <w:r>
        <w:t>Reframe 26</w:t>
      </w:r>
    </w:p>
    <w:p>
      <w:pPr/>
      <w:r>
        <w:t>"The body may remember danger before the mind can explain it."</w:t>
      </w:r>
    </w:p>
    <w:p>
      <w:pPr/>
      <w:r>
        <w:t>Panic and overwhelm can start physically. Respect body signals and bring patterns to professional help.</w:t>
      </w:r>
    </w:p>
    <w:p>
      <w:pPr>
        <w:pStyle w:val="Heading2"/>
      </w:pPr>
      <w:r>
        <w:t>Reframe 27</w:t>
      </w:r>
    </w:p>
    <w:p>
      <w:pPr/>
      <w:r>
        <w:t>"No big decisions while the brain is red."</w:t>
      </w:r>
    </w:p>
    <w:p>
      <w:pPr/>
      <w:r>
        <w:t>Simple rules save lives, relationships, jobs, and dignity. Red-brain decisions often need a waiting period.</w:t>
      </w:r>
    </w:p>
    <w:p>
      <w:pPr>
        <w:pStyle w:val="Heading2"/>
      </w:pPr>
      <w:r>
        <w:t>Reframe 28</w:t>
      </w:r>
    </w:p>
    <w:p>
      <w:pPr/>
      <w:r>
        <w:t>"A closed door is not always a verdict. Sometimes it is just a door."</w:t>
      </w:r>
    </w:p>
    <w:p>
      <w:pPr/>
      <w:r>
        <w:t>This speaks to rejection sensitivity and overload. Delay, inconvenience, and closure are not always personal messages.</w:t>
      </w:r>
    </w:p>
    <w:p>
      <w:pPr>
        <w:pStyle w:val="Heading2"/>
      </w:pPr>
      <w:r>
        <w:t>Reframe 29</w:t>
      </w:r>
    </w:p>
    <w:p>
      <w:pPr/>
      <w:r>
        <w:t>"The family is not supposed to be the whole hospital."</w:t>
      </w:r>
    </w:p>
    <w:p>
      <w:pPr/>
      <w:r>
        <w:t>Loved ones matter deeply, but they need professionals, resources, and community around them.</w:t>
      </w:r>
    </w:p>
    <w:p>
      <w:pPr>
        <w:pStyle w:val="Heading2"/>
      </w:pPr>
      <w:r>
        <w:t>Reframe 30</w:t>
      </w:r>
    </w:p>
    <w:p>
      <w:pPr/>
      <w:r>
        <w:t>"Therapy is where pain becomes mapped enough to manage."</w:t>
      </w:r>
    </w:p>
    <w:p>
      <w:pPr/>
      <w:r>
        <w:t>This makes therapy practical instead of vague. Mapping patterns can reduce shame and improve daily life.</w:t>
      </w:r>
    </w:p>
    <w:p>
      <w:pPr>
        <w:pStyle w:val="Heading2"/>
      </w:pPr>
      <w:r>
        <w:t>Reframe 31</w:t>
      </w:r>
    </w:p>
    <w:p>
      <w:pPr/>
      <w:r>
        <w:t>"If the brain is buffering, stop hitting refresh harder."</w:t>
      </w:r>
    </w:p>
    <w:p>
      <w:pPr/>
      <w:r>
        <w:t>Rushing processing usually slows it. Give time. Write things down. Ask one question at a time.</w:t>
      </w:r>
    </w:p>
    <w:p>
      <w:pPr>
        <w:pStyle w:val="Heading2"/>
      </w:pPr>
      <w:r>
        <w:t>Reframe 32</w:t>
      </w:r>
    </w:p>
    <w:p>
      <w:pPr/>
      <w:r>
        <w:t>"Invisible injuries require visible systems."</w:t>
      </w:r>
    </w:p>
    <w:p>
      <w:pPr/>
      <w:r>
        <w:t>This is a central advocacy line. If people cannot see the symptom, create structures that make support possible.</w:t>
      </w:r>
    </w:p>
    <w:p>
      <w:pPr>
        <w:pStyle w:val="Heading2"/>
      </w:pPr>
      <w:r>
        <w:t>Reframe 33</w:t>
      </w:r>
    </w:p>
    <w:p>
      <w:pPr/>
      <w:r>
        <w:t>"Do not confuse capacity with character."</w:t>
      </w:r>
    </w:p>
    <w:p>
      <w:pPr/>
      <w:r>
        <w:t>A survivor may care deeply and still lack capacity that day. Capacity can change. Character is shown by honesty, repair, and effort.</w:t>
      </w:r>
    </w:p>
    <w:p>
      <w:pPr>
        <w:pStyle w:val="Heading2"/>
      </w:pPr>
      <w:r>
        <w:t>Reframe 34</w:t>
      </w:r>
    </w:p>
    <w:p>
      <w:pPr/>
      <w:r>
        <w:t>"The comeback photo is not the whole medical record."</w:t>
      </w:r>
    </w:p>
    <w:p>
      <w:pPr/>
      <w:r>
        <w:t>Public wins are real, but they can hide private symptoms. Celebrate without oversimplifying.</w:t>
      </w:r>
    </w:p>
    <w:p>
      <w:pPr>
        <w:pStyle w:val="Heading2"/>
      </w:pPr>
      <w:r>
        <w:t>Reframe 35</w:t>
      </w:r>
    </w:p>
    <w:p>
      <w:pPr/>
      <w:r>
        <w:t>"I can be grateful and still grieving."</w:t>
      </w:r>
    </w:p>
    <w:p>
      <w:pPr/>
      <w:r>
        <w:t>Gratitude should not be used to silence pain. Both truths can live in the same body.</w:t>
      </w:r>
    </w:p>
    <w:p>
      <w:pPr>
        <w:pStyle w:val="Heading2"/>
      </w:pPr>
      <w:r>
        <w:t>Reframe 36</w:t>
      </w:r>
    </w:p>
    <w:p>
      <w:pPr/>
      <w:r>
        <w:t>"The goal is to become reachable before the crash becomes the only language."</w:t>
      </w:r>
    </w:p>
    <w:p>
      <w:pPr/>
      <w:r>
        <w:t>Reachability is a victory. If you can name overload early, help can arrive sooner.</w:t>
      </w:r>
    </w:p>
    <w:p>
      <w:pPr>
        <w:pStyle w:val="Heading2"/>
      </w:pPr>
      <w:r>
        <w:t>Reframe 37</w:t>
      </w:r>
    </w:p>
    <w:p>
      <w:pPr/>
      <w:r>
        <w:t>"A system is love made practical."</w:t>
      </w:r>
    </w:p>
    <w:p>
      <w:pPr/>
      <w:r>
        <w:t>This belongs on the wall. Systems are how love survives hard symptoms, repeated stress, and the limits of willpower.</w:t>
      </w:r>
    </w:p>
    <w:p>
      <w:pPr>
        <w:pStyle w:val="Heading2"/>
      </w:pPr>
      <w:r>
        <w:t>Reframe 38</w:t>
      </w:r>
    </w:p>
    <w:p>
      <w:pPr/>
      <w:r>
        <w:t>"The injury gets a vote. It does not get the whole government."</w:t>
      </w:r>
    </w:p>
    <w:p>
      <w:pPr/>
      <w:r>
        <w:t>This gives proportion. Symptoms matter, but they do not have to rule every decision forever.</w:t>
      </w:r>
    </w:p>
    <w:p>
      <w:pPr>
        <w:pStyle w:val="Heading2"/>
      </w:pPr>
      <w:r>
        <w:t>Reframe 39</w:t>
      </w:r>
    </w:p>
    <w:p>
      <w:pPr/>
      <w:r>
        <w:t>"Hope after impact is not pretending the impact was good. It is refusing to let impact be the final author."</w:t>
      </w:r>
    </w:p>
    <w:p>
      <w:pPr/>
      <w:r>
        <w:t>This is the mission. Pain gets a chapter. It does not have to get the last word.</w:t>
      </w:r>
    </w:p>
    <w:p>
      <w:pPr>
        <w:pStyle w:val="Heading2"/>
      </w:pPr>
      <w:r>
        <w:t>Reframe 40</w:t>
      </w:r>
    </w:p>
    <w:p>
      <w:pPr/>
      <w:r>
        <w:t>"If all you did today was stay, that is still a form of hope."</w:t>
      </w:r>
    </w:p>
    <w:p>
      <w:pPr/>
      <w:r>
        <w:t>Some days survival is not dramatic. It is quiet, unimpressive, and holy. Staying counts.</w:t>
      </w:r>
    </w:p>
    <w:p>
      <w:pPr>
        <w:pStyle w:val="Heading2"/>
      </w:pPr>
      <w:r>
        <w:t>How to use these reframes</w:t>
      </w:r>
    </w:p>
    <w:p>
      <w:pPr/>
      <w:r>
        <w:t>Choose three. Put one where you crash, one where you recover, and one where your family can see it. A quote does not heal the brain by itself, but the right sentence can interrupt shame long enough for a better choice to happen.</w:t>
      </w:r>
    </w:p>
    <w:p>
      <w:pPr/>
    </w:p>
    <w:p>
      <w:pPr>
        <w:pStyle w:val="Heading1"/>
      </w:pPr>
      <w:r>
        <w:t>Afterword: The Person Still Here</w:t>
      </w:r>
    </w:p>
    <w:p>
      <w:pPr/>
      <w:r>
        <w:t>If you have made it this far, you know this book was never only about crying. Crying was the doorway. The real subject was what happens when a person survives the visible injury and then has to learn how to survive the invisible one.</w:t>
      </w:r>
    </w:p>
    <w:p>
      <w:pPr/>
      <w:r>
        <w:t>I wrote this for the survivor who cannot explain why a normal Tuesday feels like too much. I wrote it for the spouse who has become part detective, part nurse, part translator, part punching bag, and part witness. I wrote it for the parent who is grateful and grieving at the same time. I wrote it for the friend who wants to come back but does not know how. I wrote it for the doctor who has seen the scan but not the grocery store meltdown. I wrote it for the person drinking to get quiet inside and secretly wondering if quiet is going to cost them everything.</w:t>
      </w:r>
    </w:p>
    <w:p>
      <w:pPr/>
      <w:r>
        <w:t>More than anything, I wrote it because I needed someone to tell me that a brain injury can make a person look inconsistent without making them dishonest. I needed someone to say that crying without understanding why does not make you weak. I needed someone to say that panic in a normal place does not mean you are dramatic. I needed someone to say that bed for days is not automatically laziness and up for days is not automatically healing. I needed someone to say that if only other people notice the medication change, that still counts as evidence. I needed someone to say that therapy is not an admission that you failed; it is a decision to stop letting pride manage a neurological injury by itself.</w:t>
      </w:r>
    </w:p>
    <w:p>
      <w:pPr/>
      <w:r>
        <w:t>The hard truth is that TBI can change the way a person becomes believable. Before the injury, you may have been believed because you were consistent, fast, articulate, athletic, reliable, funny, sharp, or emotionally steady. After the injury, you may need notes, witnesses, records, scripts, therapists, calendars, and repeated explanations. That can feel humiliating. But needing support to be understood is not the same as being unworthy of belief.</w:t>
      </w:r>
    </w:p>
    <w:p>
      <w:pPr/>
      <w:r>
        <w:t>If you are a survivor, I want you to know that the person still here may not always feel familiar. That does not mean they are fake. You may be meeting yourself under terrible conditions. Be patient with the introduction. Ask better questions. What helps this brain? What hurts it? What does it need before it can be kind? What does it need before it can work? What does it need before it can love without fear? What does it need before it can stop apologizing for existing differently?</w:t>
      </w:r>
    </w:p>
    <w:p>
      <w:pPr/>
      <w:r>
        <w:t>If you are family, I want you to know that your exhaustion matters. You are not required to become a saint to be loving. You are allowed to need therapy, respite, education, support groups, boundaries, and your own honest grief. The survivor needs compassion, but so do you. A house cannot heal if only one person's pain is allowed to have language.</w:t>
      </w:r>
    </w:p>
    <w:p>
      <w:pPr/>
      <w:r>
        <w:t>If you are a clinician, I hope you remember that the person who looks fine may have spent every ounce of fine getting to your office. Ask about the invisible middle. Ask about crying, panic, alcohol, sleep, work, marriage, anger, shame, and whether the family sees changes the patient cannot. Ask what is harder now that no one can see. That question may change the appointment.</w:t>
      </w:r>
    </w:p>
    <w:p>
      <w:pPr/>
      <w:r>
        <w:t>If you are a friend, do not wait for the perfect words. A text can be enough: I am thinking about you. No need to respond. Want me to drop food off? Want to sit outside for ten minutes? Friendship after TBI is often not grand. It is steady, humble, and willing to be awkward without leaving.</w:t>
      </w:r>
    </w:p>
    <w:p>
      <w:pPr/>
      <w:r>
        <w:t>The new normal is not one thing. It is a practice. It is the morning check. It is the pause phrase. It is the medication note. It is the therapy appointment. It is the family meeting that does not become a trial. It is the apology that includes a plan. It is the sober night. It is the doctor's question. It is the mirror sentence. It is the choice to call before the darkness gets the microphone.</w:t>
      </w:r>
    </w:p>
    <w:p>
      <w:pPr/>
      <w:r>
        <w:t>I cannot promise that every survivor will recover the same way. I cannot promise that every family will stay intact. I cannot promise that every symptom will leave. Honest hope does not make promises it cannot keep. Honest hope says: there are tools, there are people, there is research, there are resources, there are stories, there are ways to make the invisible less lonely, and there is still a person here worth fighting for.</w:t>
      </w:r>
    </w:p>
    <w:p>
      <w:pPr/>
      <w:r>
        <w:t>That person may cry. That person may crash. That person may need more rest than they want, more help than they planned, more systems than their pride prefers, and more time than the world offers. But that person is not a footnote to the injury. That person is the reason the work matters.</w:t>
      </w:r>
    </w:p>
    <w:p>
      <w:pPr/>
      <w:r>
        <w:t>I can't not cry. But I can learn what the tears are trying to tell me. I can build language around them. I can ask for help sooner. I can repair what I damage. I can stop letting shame be the only narrator. I can turn impact into advocacy, not because the impact was good, but because people after me deserve a better map.</w:t>
      </w:r>
    </w:p>
    <w:p>
      <w:pPr/>
      <w:r>
        <w:t>And if all you can do today is stay, stay.</w:t>
      </w:r>
    </w:p>
    <w:p>
      <w:pPr/>
      <w:r>
        <w:t>That is not nothing.</w:t>
      </w:r>
    </w:p>
    <w:p>
      <w:pPr/>
      <w:r>
        <w:t>That is hope after impact.</w:t>
      </w:r>
    </w:p>
    <w:p>
      <w:pPr>
        <w:pStyle w:val="Heading2"/>
      </w:pPr>
      <w:r>
        <w:t>Final takeaway</w:t>
      </w:r>
    </w:p>
    <w:p>
      <w:pPr/>
      <w:r>
        <w:t>The injury may have changed the hardware, but the person is still here. Build around the person. Protect the person. Believe the person. Help the person stay.</w:t>
      </w:r>
    </w:p>
    <w:p>
      <w:pPr/>
    </w:p>
    <w:p>
      <w:pPr>
        <w:pStyle w:val="Heading1"/>
      </w:pPr>
      <w:r>
        <w:t>Bonus Reframes for the Days You Need One More Sentence</w:t>
      </w:r>
    </w:p>
    <w:p>
      <w:pPr/>
      <w:r>
        <w:t>These last reframes are for the days when the brain will not read a chapter, the family cannot handle another lecture, and one clean sentence has to do the job of a rope.</w:t>
      </w:r>
    </w:p>
    <w:p>
      <w:pPr>
        <w:pStyle w:val="Heading2"/>
      </w:pPr>
      <w:r>
        <w:t>Bonus Reframe 1</w:t>
      </w:r>
    </w:p>
    <w:p>
      <w:pPr/>
      <w:r>
        <w:t>"A symptom can explain the storm without becoming the whole sky."</w:t>
      </w:r>
    </w:p>
    <w:p>
      <w:pPr/>
      <w:r>
        <w:t>This keeps the injury in proportion. Symptoms matter. They can disrupt the house. But a symptom is not a complete biography of the person living with it.</w:t>
      </w:r>
    </w:p>
    <w:p>
      <w:pPr>
        <w:pStyle w:val="Heading2"/>
      </w:pPr>
      <w:r>
        <w:t>Bonus Reframe 2</w:t>
      </w:r>
    </w:p>
    <w:p>
      <w:pPr/>
      <w:r>
        <w:t>"I am not unreliable; I am rebuilding reliability with different tools."</w:t>
      </w:r>
    </w:p>
    <w:p>
      <w:pPr/>
      <w:r>
        <w:t>This reframe matters for work, family, and self-respect. Calendars, reminders, pacing, and written instructions are not evidence of failure. They are the new scaffolding.</w:t>
      </w:r>
    </w:p>
    <w:p>
      <w:pPr>
        <w:pStyle w:val="Heading2"/>
      </w:pPr>
      <w:r>
        <w:t>Bonus Reframe 3</w:t>
      </w:r>
    </w:p>
    <w:p>
      <w:pPr/>
      <w:r>
        <w:t>"The people who love me need instructions, not mind reading assignments."</w:t>
      </w:r>
    </w:p>
    <w:p>
      <w:pPr/>
      <w:r>
        <w:t>Families cannot always guess what helps. Give them simple scripts before the next crash. A clear instruction can prevent a painful misunderstanding.</w:t>
      </w:r>
    </w:p>
    <w:p>
      <w:pPr>
        <w:pStyle w:val="Heading2"/>
      </w:pPr>
      <w:r>
        <w:t>Bonus Reframe 4</w:t>
      </w:r>
    </w:p>
    <w:p>
      <w:pPr/>
      <w:r>
        <w:t>"My brain is loud today, so my life must get simpler today."</w:t>
      </w:r>
    </w:p>
    <w:p>
      <w:pPr/>
      <w:r>
        <w:t>This sentence is a plan. Loud-brain days need fewer decisions, quieter rooms, less pride, more water, and no heroic performance.</w:t>
      </w:r>
    </w:p>
    <w:p>
      <w:pPr>
        <w:pStyle w:val="Heading2"/>
      </w:pPr>
      <w:r>
        <w:t>Bonus Reframe 5</w:t>
      </w:r>
    </w:p>
    <w:p>
      <w:pPr/>
      <w:r>
        <w:t>"I can be changed and still be chosen."</w:t>
      </w:r>
    </w:p>
    <w:p>
      <w:pPr/>
      <w:r>
        <w:t>This is for the deep fear that injury makes a person unlovable. Relationships may need new agreements, but changed does not mean disposable.</w:t>
      </w:r>
    </w:p>
    <w:p>
      <w:pPr>
        <w:pStyle w:val="Heading2"/>
      </w:pPr>
      <w:r>
        <w:t>Bonus Reframe 6</w:t>
      </w:r>
    </w:p>
    <w:p>
      <w:pPr/>
      <w:r>
        <w:t>"A good day is not permission to abandon the system."</w:t>
      </w:r>
    </w:p>
    <w:p>
      <w:pPr/>
      <w:r>
        <w:t>Good days are gifts. They are not proof that sleep, therapy, sobriety, pacing, and support are no longer needed.</w:t>
      </w:r>
    </w:p>
    <w:p>
      <w:pPr>
        <w:pStyle w:val="Heading2"/>
      </w:pPr>
      <w:r>
        <w:t>Bonus Reframe 7</w:t>
      </w:r>
    </w:p>
    <w:p>
      <w:pPr/>
      <w:r>
        <w:t>"A bad day is not permission to abandon myself."</w:t>
      </w:r>
    </w:p>
    <w:p>
      <w:pPr/>
      <w:r>
        <w:t>The worst days are when self-protection matters most. Keep the crisis plan close. Use the script. Call the safe person. Wait before deciding.</w:t>
      </w:r>
    </w:p>
    <w:p>
      <w:pPr>
        <w:pStyle w:val="Heading2"/>
      </w:pPr>
      <w:r>
        <w:t>Bonus Reframe 8</w:t>
      </w:r>
    </w:p>
    <w:p>
      <w:pPr/>
      <w:r>
        <w:t>"The injury made life harder to explain, not less worth explaining."</w:t>
      </w:r>
    </w:p>
    <w:p>
      <w:pPr/>
      <w:r>
        <w:t>Invisible symptoms require more language. That does not make them less real.</w:t>
      </w:r>
    </w:p>
    <w:p>
      <w:pPr>
        <w:pStyle w:val="Heading2"/>
      </w:pPr>
      <w:r>
        <w:t>Bonus Reframe 9</w:t>
      </w:r>
    </w:p>
    <w:p>
      <w:pPr/>
      <w:r>
        <w:t>"I do not have to earn compassion by suffering visibly."</w:t>
      </w:r>
    </w:p>
    <w:p>
      <w:pPr/>
      <w:r>
        <w:t>This pushes back against the idea that only obvious injury deserves support. Invisible recovery still deserves care.</w:t>
      </w:r>
    </w:p>
    <w:p>
      <w:pPr>
        <w:pStyle w:val="Heading2"/>
      </w:pPr>
      <w:r>
        <w:t>Bonus Reframe 10</w:t>
      </w:r>
    </w:p>
    <w:p>
      <w:pPr/>
      <w:r>
        <w:t>"The family can love me and still need backup."</w:t>
      </w:r>
    </w:p>
    <w:p>
      <w:pPr/>
      <w:r>
        <w:t>This helps everyone. Love should not be forced to do the work of an entire care team.</w:t>
      </w:r>
    </w:p>
    <w:p>
      <w:pPr>
        <w:pStyle w:val="Heading2"/>
      </w:pPr>
      <w:r>
        <w:t>Bonus Reframe 11</w:t>
      </w:r>
    </w:p>
    <w:p>
      <w:pPr/>
      <w:r>
        <w:t>"I can grieve the old operating system and still update the current one."</w:t>
      </w:r>
    </w:p>
    <w:p>
      <w:pPr/>
      <w:r>
        <w:t>This keeps grief and action together. Missing the old life does not prevent building the new one.</w:t>
      </w:r>
    </w:p>
    <w:p>
      <w:pPr>
        <w:pStyle w:val="Heading2"/>
      </w:pPr>
      <w:r>
        <w:t>Bonus Reframe 12</w:t>
      </w:r>
    </w:p>
    <w:p>
      <w:pPr/>
      <w:r>
        <w:t>"I am allowed to be tired of explaining and still keep explaining what matters."</w:t>
      </w:r>
    </w:p>
    <w:p>
      <w:pPr/>
      <w:r>
        <w:t>Advocacy is exhausting. Choose the key sentences. Repeat them. Let some people be wrong without chasing every misunderstanding.</w:t>
      </w:r>
    </w:p>
    <w:p>
      <w:pPr>
        <w:pStyle w:val="Heading2"/>
      </w:pPr>
      <w:r>
        <w:t>Bonus Reframe 13</w:t>
      </w:r>
    </w:p>
    <w:p>
      <w:pPr/>
      <w:r>
        <w:t>"When the brain is flooded, fewer words are usually better words."</w:t>
      </w:r>
    </w:p>
    <w:p>
      <w:pPr/>
      <w:r>
        <w:t>This is a family rule. Do not solve everything during overload. Stabilize first. Explain later.</w:t>
      </w:r>
    </w:p>
    <w:p>
      <w:pPr>
        <w:pStyle w:val="Heading2"/>
      </w:pPr>
      <w:r>
        <w:t>Bonus Reframe 14</w:t>
      </w:r>
    </w:p>
    <w:p>
      <w:pPr/>
      <w:r>
        <w:t>"The goal is not to never crash; the goal is to crash with a recovery plan nearby."</w:t>
      </w:r>
    </w:p>
    <w:p>
      <w:pPr/>
      <w:r>
        <w:t>This makes recovery realistic. Prevention matters, but so does repair.</w:t>
      </w:r>
    </w:p>
    <w:p>
      <w:pPr>
        <w:pStyle w:val="Heading2"/>
      </w:pPr>
      <w:r>
        <w:t>Bonus Reframe 15</w:t>
      </w:r>
    </w:p>
    <w:p>
      <w:pPr/>
      <w:r>
        <w:t>"My pride is not qualified to be my neurologist."</w:t>
      </w:r>
    </w:p>
    <w:p>
      <w:pPr/>
      <w:r>
        <w:t>Pride may resist therapy, medication conversations, sobriety support, or accommodations. Pride is not a treatment plan.</w:t>
      </w:r>
    </w:p>
    <w:p>
      <w:pPr>
        <w:pStyle w:val="Heading2"/>
      </w:pPr>
      <w:r>
        <w:t>Bonus Reframe 16</w:t>
      </w:r>
    </w:p>
    <w:p>
      <w:pPr/>
      <w:r>
        <w:t>"The new normal is not a punishment. It is a blueprint."</w:t>
      </w:r>
    </w:p>
    <w:p>
      <w:pPr/>
      <w:r>
        <w:t>A blueprint does not insult the building. It helps the builders work with the structure that exists.</w:t>
      </w:r>
    </w:p>
    <w:p>
      <w:pPr>
        <w:pStyle w:val="Heading2"/>
      </w:pPr>
      <w:r>
        <w:t>Bonus Reframe 17</w:t>
      </w:r>
    </w:p>
    <w:p>
      <w:pPr/>
      <w:r>
        <w:t>"I can tell the truth before the truth becomes an explosion."</w:t>
      </w:r>
    </w:p>
    <w:p>
      <w:pPr/>
      <w:r>
        <w:t>Early honesty prevents late damage. Name yellow-brain before red-brain takes over.</w:t>
      </w:r>
    </w:p>
    <w:p>
      <w:pPr>
        <w:pStyle w:val="Heading2"/>
      </w:pPr>
      <w:r>
        <w:t>Bonus Reframe 18</w:t>
      </w:r>
    </w:p>
    <w:p>
      <w:pPr/>
      <w:r>
        <w:t>"I am not starting over. I am starting from here."</w:t>
      </w:r>
    </w:p>
    <w:p>
      <w:pPr/>
      <w:r>
        <w:t>This is important after relapse, setbacks, panic, or a terrible week. You still have everything you learned before the setback.</w:t>
      </w:r>
    </w:p>
    <w:p>
      <w:pPr>
        <w:pStyle w:val="Heading2"/>
      </w:pPr>
      <w:r>
        <w:t>Bonus Reframe 19</w:t>
      </w:r>
    </w:p>
    <w:p>
      <w:pPr/>
      <w:r>
        <w:t>"Hope can be very small and still be real."</w:t>
      </w:r>
    </w:p>
    <w:p>
      <w:pPr/>
      <w:r>
        <w:t>A tiny act of care counts. Water, sleep, a text, a walk, a call, a note, a sober hour. Small hope is not fake hope.</w:t>
      </w:r>
    </w:p>
    <w:p>
      <w:pPr>
        <w:pStyle w:val="Heading2"/>
      </w:pPr>
      <w:r>
        <w:t>Bonus Reframe 20</w:t>
      </w:r>
    </w:p>
    <w:p>
      <w:pPr/>
      <w:r>
        <w:t>"Impact changed the story. It did not end my authorship."</w:t>
      </w:r>
    </w:p>
    <w:p>
      <w:pPr/>
      <w:r>
        <w:t>This is the final ownership line. The injury wrote a chapter. You still get to write after it.</w:t>
      </w:r>
    </w:p>
    <w:p>
      <w:pPr/>
      <w:r>
        <w:t>Take the sentence you need. Leave the rest. The right line at the right time can turn a bad hour into a survivable hour, and sometimes that is the whole assignment.</w:t>
      </w:r>
    </w:p>
    <w:p>
      <w:pPr/>
    </w:p>
    <w:p>
      <w:pPr>
        <w:pStyle w:val="Heading1"/>
      </w:pPr>
      <w:r>
        <w:t>Author Closing Note: Why This Had to Be Human</w:t>
      </w:r>
    </w:p>
    <w:p>
      <w:pPr/>
      <w:r>
        <w:t>I did not want this book to read like a pamphlet in a waiting room. Pamphlets have their place, but they usually do not know what it feels like to cry in a car and then have to walk back into the house like a person who can explain himself. They do not always know the shame of becoming a drinking problem while still looking like a success story. They do not know the loneliness of hearing people praise your comeback while you are privately wondering whether the comeback forgot to include your nervous system.</w:t>
      </w:r>
    </w:p>
    <w:p>
      <w:pPr/>
      <w:r>
        <w:t>That is why this book had to be human. Research matters. Doctors matter. Therapy matters. Medication conversations matter. Crisis resources matter. But the person living with TBI also needs language that sounds like life. They need someone to say grocery stores can become battlefields, mirrors can become enemies, beds can become bunkers, and one safe sentence can sometimes do more good than a perfect explanation delivered too late.</w:t>
      </w:r>
    </w:p>
    <w:p>
      <w:pPr/>
      <w:r>
        <w:t>If you are the survivor, I hope this book gives you permission to stop turning every symptom into a character trial. You still have work to do. We all do. But you are not a failed person because your brain changed. You are a changed person who deserves tools, support, accountability, mercy, and a future that is not built on pretending.</w:t>
      </w:r>
    </w:p>
    <w:p>
      <w:pPr/>
      <w:r>
        <w:t>If you are family, I hope this book gives you permission to be honest without becoming cruel. Your grief matters. Your fatigue matters. Your limits matter. But so does your power to help create a safer room. Believe the invisible. Ask better questions. Learn the patterns. Get support. Do not try to love a brain injury by yourself.</w:t>
      </w:r>
    </w:p>
    <w:p>
      <w:pPr/>
      <w:r>
        <w:t>If this book makes you cry, I hope the tears do something useful. I hope they open a door, soften a judgment, start a conversation, schedule a therapy appointment, interrupt a relapse, or help one person say, finally, that is what I have been trying to explain.</w:t>
      </w:r>
    </w:p>
    <w:p>
      <w:pPr/>
      <w:r>
        <w:t>I can't not cry was never only a title. It was a truth I did not have language for yet. Now it is a sentence I can hand to someone else and say: if this is you too, you are not alone. Stay. Tell the truth. Build the system. Let help reach the right place.</w:t>
      </w:r>
    </w:p>
    <w:p>
      <w:pPr/>
    </w:p>
    <w:p>
      <w:pPr/>
      <w:r>
        <w:t>The final promise is simple: this book will never ask a survivor to become inspirational before they are safe. Safety first. Language next. Support around the language. Then hope, honest enough to survive a bad day. If someone reads this on the floor, in a parking lot, in bed, in rehab, in a kitchen after a fight, or beside someone they love, I want them to feel one thing before anything else: there is still a way to build from here.</w:t>
      </w:r>
    </w:p>
    <w:p>
      <w:pPr>
        <w:pStyle w:val="Heading1"/>
        <w:spacing w:before="240" w:after="120"/>
      </w:pPr>
      <w:r>
        <w:rPr>
          <w:rFonts w:ascii="Garamond" w:hAnsi="Garamond"/>
          <w:b/>
          <w:i w:val="0"/>
          <w:sz w:val="34"/>
        </w:rPr>
        <w:t>Appendix A: The TBI Quick-Sheet for Families</w:t>
      </w:r>
    </w:p>
    <w:p>
      <w:pPr>
        <w:spacing w:after="100" w:line="259" w:lineRule="auto"/>
      </w:pPr>
      <w:r>
        <w:rPr>
          <w:rFonts w:ascii="Garamond" w:hAnsi="Garamond"/>
          <w:b w:val="0"/>
          <w:i w:val="0"/>
          <w:sz w:val="22"/>
        </w:rPr>
        <w:t>A traumatic brain injury is not one symptom. It can affect thinking, memory, attention, sleep, mood, energy, vision, balance, judgment, emotional expression, and behavior. The person may look fine and still be using enormous effort to process ordinary life.</w:t>
      </w:r>
    </w:p>
    <w:p>
      <w:pPr>
        <w:spacing w:after="100" w:line="259" w:lineRule="auto"/>
      </w:pPr>
      <w:r>
        <w:rPr>
          <w:rFonts w:ascii="Garamond" w:hAnsi="Garamond"/>
          <w:b w:val="0"/>
          <w:i w:val="0"/>
          <w:sz w:val="22"/>
        </w:rPr>
        <w:t>Watch for patterns instead of arguing about every moment. Does the survivor crash after crowds, long drives, poor sleep, alcohol, conflict, bright light, noise, or too many decisions? Patterns are the beginning of help.</w:t>
      </w:r>
    </w:p>
    <w:p>
      <w:pPr>
        <w:spacing w:after="100" w:line="259" w:lineRule="auto"/>
      </w:pPr>
      <w:r>
        <w:rPr>
          <w:rFonts w:ascii="Garamond" w:hAnsi="Garamond"/>
          <w:b w:val="0"/>
          <w:i w:val="0"/>
          <w:sz w:val="22"/>
        </w:rPr>
        <w:t>Do not turn every symptom into morality. A person can be irritable because they are overloaded. A person can be flat because they are exhausted. A person can cry because the emotional expression system is misfiring. Context matters.</w:t>
      </w:r>
    </w:p>
    <w:p>
      <w:pPr>
        <w:spacing w:after="100" w:line="259" w:lineRule="auto"/>
      </w:pPr>
      <w:r>
        <w:rPr>
          <w:rFonts w:ascii="Garamond" w:hAnsi="Garamond"/>
          <w:b w:val="0"/>
          <w:i w:val="0"/>
          <w:sz w:val="22"/>
        </w:rPr>
        <w:t>Safety comes first. New or worsening neurological symptoms, seizures, repeated vomiting, severe headache, slurred speech, weakness, confusion, inability to wake, or thoughts of self-harm require urgent professional help. This book is not emergency care.</w:t>
      </w:r>
    </w:p>
    <w:p>
      <w:r>
        <w:br w:type="page"/>
      </w:r>
    </w:p>
    <w:p>
      <w:pPr>
        <w:pStyle w:val="Heading1"/>
        <w:spacing w:before="240" w:after="120"/>
      </w:pPr>
      <w:r>
        <w:rPr>
          <w:rFonts w:ascii="Garamond" w:hAnsi="Garamond"/>
          <w:b/>
          <w:i w:val="0"/>
          <w:sz w:val="34"/>
        </w:rPr>
        <w:t>Appendix B: The Crying Episode Script</w:t>
      </w:r>
    </w:p>
    <w:p>
      <w:pPr>
        <w:spacing w:after="100" w:line="259" w:lineRule="auto"/>
      </w:pPr>
      <w:r>
        <w:rPr>
          <w:rFonts w:ascii="Garamond" w:hAnsi="Garamond"/>
          <w:b w:val="0"/>
          <w:i w:val="0"/>
          <w:sz w:val="22"/>
        </w:rPr>
        <w:t>For the survivor: 'I am having a brain-injury flood. I am not ready to explain it yet. Please give me ten minutes, lower the input, and do not ask me five questions.'</w:t>
      </w:r>
    </w:p>
    <w:p>
      <w:pPr>
        <w:spacing w:after="100" w:line="259" w:lineRule="auto"/>
      </w:pPr>
      <w:r>
        <w:rPr>
          <w:rFonts w:ascii="Garamond" w:hAnsi="Garamond"/>
          <w:b w:val="0"/>
          <w:i w:val="0"/>
          <w:sz w:val="22"/>
        </w:rPr>
        <w:t>For the loved one: 'I am here. I am not angry at the tears. Do you need quiet, water, space, pressure, or help leaving?'</w:t>
      </w:r>
    </w:p>
    <w:p>
      <w:pPr>
        <w:spacing w:after="100" w:line="259" w:lineRule="auto"/>
      </w:pPr>
      <w:r>
        <w:rPr>
          <w:rFonts w:ascii="Garamond" w:hAnsi="Garamond"/>
          <w:b w:val="0"/>
          <w:i w:val="0"/>
          <w:sz w:val="22"/>
        </w:rPr>
        <w:t>For both: after the episode, do a short repair. What happened? What was the trigger? What made it worse? What helped? What do we do next time? Keep it under ten minutes unless both people have energy.</w:t>
      </w:r>
    </w:p>
    <w:p>
      <w:pPr>
        <w:spacing w:after="100" w:line="259" w:lineRule="auto"/>
      </w:pPr>
      <w:r>
        <w:rPr>
          <w:rFonts w:ascii="Garamond" w:hAnsi="Garamond"/>
          <w:b w:val="0"/>
          <w:i w:val="0"/>
          <w:sz w:val="22"/>
        </w:rPr>
        <w:t>If the crying includes hopelessness, self-harm thoughts, or fear that the person may not be safe, use crisis resources immediately. Call or text 988 in the United States or contact emergency services.</w:t>
      </w:r>
    </w:p>
    <w:p>
      <w:r>
        <w:br w:type="page"/>
      </w:r>
    </w:p>
    <w:p>
      <w:pPr>
        <w:pStyle w:val="Heading1"/>
        <w:spacing w:before="240" w:after="120"/>
      </w:pPr>
      <w:r>
        <w:rPr>
          <w:rFonts w:ascii="Garamond" w:hAnsi="Garamond"/>
          <w:b/>
          <w:i w:val="0"/>
          <w:sz w:val="34"/>
        </w:rPr>
        <w:t>Appendix C: Family Meeting Template</w:t>
      </w:r>
    </w:p>
    <w:p>
      <w:pPr>
        <w:spacing w:after="100" w:line="259" w:lineRule="auto"/>
      </w:pPr>
      <w:r>
        <w:rPr>
          <w:rFonts w:ascii="Garamond" w:hAnsi="Garamond"/>
          <w:b w:val="0"/>
          <w:i w:val="0"/>
          <w:sz w:val="22"/>
        </w:rPr>
        <w:t>Start with the sentence: 'We are not here to decide who is bad. We are here to make the house safer for recovery.'</w:t>
      </w:r>
    </w:p>
    <w:p>
      <w:pPr>
        <w:spacing w:after="100" w:line="259" w:lineRule="auto"/>
      </w:pPr>
      <w:r>
        <w:rPr>
          <w:rFonts w:ascii="Garamond" w:hAnsi="Garamond"/>
          <w:b w:val="0"/>
          <w:i w:val="0"/>
          <w:sz w:val="22"/>
        </w:rPr>
        <w:t>Question one: What symptoms are hardest right now? Question two: What situations make them worse? Question three: What helps? Question four: What boundaries protect everyone? Question five: Who else can help so one person is not carrying the whole system?</w:t>
      </w:r>
    </w:p>
    <w:p>
      <w:pPr>
        <w:spacing w:after="100" w:line="259" w:lineRule="auto"/>
      </w:pPr>
      <w:r>
        <w:rPr>
          <w:rFonts w:ascii="Garamond" w:hAnsi="Garamond"/>
          <w:b w:val="0"/>
          <w:i w:val="0"/>
          <w:sz w:val="22"/>
        </w:rPr>
        <w:t>Write the plan down. Brain injury loves to eat verbal agreements. Use paper, shared notes, calendars, and reminders. A written plan is not lack of trust; it is support for damaged memory, fatigue, and stress.</w:t>
      </w:r>
    </w:p>
    <w:p>
      <w:pPr>
        <w:spacing w:after="100" w:line="259" w:lineRule="auto"/>
      </w:pPr>
      <w:r>
        <w:rPr>
          <w:rFonts w:ascii="Garamond" w:hAnsi="Garamond"/>
          <w:b w:val="0"/>
          <w:i w:val="0"/>
          <w:sz w:val="22"/>
        </w:rPr>
        <w:t>End with one small change. Do not redesign the entire family in one meeting. Pick one improvement and test it for a week.</w:t>
      </w:r>
    </w:p>
    <w:p>
      <w:r>
        <w:br w:type="page"/>
      </w:r>
    </w:p>
    <w:p>
      <w:pPr>
        <w:pStyle w:val="Heading1"/>
        <w:spacing w:before="240" w:after="120"/>
      </w:pPr>
      <w:r>
        <w:rPr>
          <w:rFonts w:ascii="Garamond" w:hAnsi="Garamond"/>
          <w:b/>
          <w:i w:val="0"/>
          <w:sz w:val="34"/>
        </w:rPr>
        <w:t>Appendix D: Questions to Bring to a Clinician</w:t>
      </w:r>
    </w:p>
    <w:p>
      <w:pPr>
        <w:spacing w:after="100" w:line="259" w:lineRule="auto"/>
      </w:pPr>
      <w:r>
        <w:rPr>
          <w:rFonts w:ascii="Garamond" w:hAnsi="Garamond"/>
          <w:b w:val="0"/>
          <w:i w:val="0"/>
          <w:sz w:val="22"/>
        </w:rPr>
        <w:t>Could my crying or laughing episodes be pseudobulbar affect, depression, anxiety, trauma, grief, medication effects, sleep deprivation, alcohol-related worsening, or a combination?</w:t>
      </w:r>
    </w:p>
    <w:p>
      <w:pPr>
        <w:spacing w:after="100" w:line="259" w:lineRule="auto"/>
      </w:pPr>
      <w:r>
        <w:rPr>
          <w:rFonts w:ascii="Garamond" w:hAnsi="Garamond"/>
          <w:b w:val="0"/>
          <w:i w:val="0"/>
          <w:sz w:val="22"/>
        </w:rPr>
        <w:t>Should I be evaluated by neurology, neuropsychology, psychiatry, psychology, sleep medicine, vestibular therapy, vision specialists, occupational therapy, speech-language therapy, or addiction support?</w:t>
      </w:r>
    </w:p>
    <w:p>
      <w:pPr>
        <w:spacing w:after="100" w:line="259" w:lineRule="auto"/>
      </w:pPr>
      <w:r>
        <w:rPr>
          <w:rFonts w:ascii="Garamond" w:hAnsi="Garamond"/>
          <w:b w:val="0"/>
          <w:i w:val="0"/>
          <w:sz w:val="22"/>
        </w:rPr>
        <w:t>What symptoms are danger signs for me specifically? What should my family do if they see them?</w:t>
      </w:r>
    </w:p>
    <w:p>
      <w:pPr>
        <w:spacing w:after="100" w:line="259" w:lineRule="auto"/>
      </w:pPr>
      <w:r>
        <w:rPr>
          <w:rFonts w:ascii="Garamond" w:hAnsi="Garamond"/>
          <w:b w:val="0"/>
          <w:i w:val="0"/>
          <w:sz w:val="22"/>
        </w:rPr>
        <w:t>How do my medications interact with alcohol, sleep, mood, fatigue, seizure risk, or cognition?</w:t>
      </w:r>
    </w:p>
    <w:p>
      <w:pPr>
        <w:spacing w:after="100" w:line="259" w:lineRule="auto"/>
      </w:pPr>
      <w:r>
        <w:rPr>
          <w:rFonts w:ascii="Garamond" w:hAnsi="Garamond"/>
          <w:b w:val="0"/>
          <w:i w:val="0"/>
          <w:sz w:val="22"/>
        </w:rPr>
        <w:t>What should I track for the next thirty days so the next appointment is more useful?</w:t>
      </w:r>
    </w:p>
    <w:p>
      <w:r>
        <w:br w:type="page"/>
      </w:r>
    </w:p>
    <w:p>
      <w:pPr>
        <w:pStyle w:val="Heading1"/>
        <w:spacing w:before="240" w:after="120"/>
      </w:pPr>
      <w:r>
        <w:rPr>
          <w:rFonts w:ascii="Garamond" w:hAnsi="Garamond"/>
          <w:b/>
          <w:i w:val="0"/>
          <w:sz w:val="34"/>
        </w:rPr>
        <w:t>Appendix E: Resource Directory</w:t>
      </w:r>
    </w:p>
    <w:p>
      <w:pPr>
        <w:spacing w:after="100" w:line="259" w:lineRule="auto"/>
      </w:pPr>
      <w:r>
        <w:rPr>
          <w:rFonts w:ascii="Garamond" w:hAnsi="Garamond"/>
          <w:b w:val="0"/>
          <w:i w:val="0"/>
          <w:sz w:val="22"/>
        </w:rPr>
        <w:t>Emergency: If you may hurt yourself or someone else, call 911 or go to the nearest emergency department.</w:t>
      </w:r>
    </w:p>
    <w:p>
      <w:pPr>
        <w:spacing w:after="100" w:line="259" w:lineRule="auto"/>
      </w:pPr>
      <w:r>
        <w:rPr>
          <w:rFonts w:ascii="Garamond" w:hAnsi="Garamond"/>
          <w:b w:val="0"/>
          <w:i w:val="0"/>
          <w:sz w:val="22"/>
        </w:rPr>
        <w:t>988 Suicide and Crisis Lifeline: Call or text 988 or chat at 988lifeline.org for free, confidential 24/7 crisis support in the United States.</w:t>
      </w:r>
    </w:p>
    <w:p>
      <w:pPr>
        <w:spacing w:after="100" w:line="259" w:lineRule="auto"/>
      </w:pPr>
      <w:r>
        <w:rPr>
          <w:rFonts w:ascii="Garamond" w:hAnsi="Garamond"/>
          <w:b w:val="0"/>
          <w:i w:val="0"/>
          <w:sz w:val="22"/>
        </w:rPr>
        <w:t>SAMHSA National Helpline: 1-800-662-HELP (4357), a free, confidential 24/7 information and treatment referral service for mental health and substance use issues.</w:t>
      </w:r>
    </w:p>
    <w:p>
      <w:pPr>
        <w:spacing w:after="100" w:line="259" w:lineRule="auto"/>
      </w:pPr>
      <w:r>
        <w:rPr>
          <w:rFonts w:ascii="Garamond" w:hAnsi="Garamond"/>
          <w:b w:val="0"/>
          <w:i w:val="0"/>
          <w:sz w:val="22"/>
        </w:rPr>
        <w:t>CDC Traumatic Brain Injury &amp; Concussion: https://www.cdc.gov/traumatic-brain-injury/</w:t>
      </w:r>
    </w:p>
    <w:p>
      <w:pPr>
        <w:spacing w:after="100" w:line="259" w:lineRule="auto"/>
      </w:pPr>
      <w:r>
        <w:rPr>
          <w:rFonts w:ascii="Garamond" w:hAnsi="Garamond"/>
          <w:b w:val="0"/>
          <w:i w:val="0"/>
          <w:sz w:val="22"/>
        </w:rPr>
        <w:t>NINDS Traumatic Brain Injury: https://www.ninds.nih.gov/health-information/disorders/traumatic-brain-injury-tbi</w:t>
      </w:r>
    </w:p>
    <w:p>
      <w:pPr>
        <w:spacing w:after="100" w:line="259" w:lineRule="auto"/>
      </w:pPr>
      <w:r>
        <w:rPr>
          <w:rFonts w:ascii="Garamond" w:hAnsi="Garamond"/>
          <w:b w:val="0"/>
          <w:i w:val="0"/>
          <w:sz w:val="22"/>
        </w:rPr>
        <w:t>MSKTC TBI Factsheets: https://msktc.org/tbi/factsheets</w:t>
      </w:r>
    </w:p>
    <w:p>
      <w:pPr>
        <w:spacing w:after="100" w:line="259" w:lineRule="auto"/>
      </w:pPr>
      <w:r>
        <w:rPr>
          <w:rFonts w:ascii="Garamond" w:hAnsi="Garamond"/>
          <w:b w:val="0"/>
          <w:i w:val="0"/>
          <w:sz w:val="22"/>
        </w:rPr>
        <w:t>BrainLine: https://www.brainline.org/</w:t>
      </w:r>
    </w:p>
    <w:p>
      <w:pPr>
        <w:spacing w:after="100" w:line="259" w:lineRule="auto"/>
      </w:pPr>
      <w:r>
        <w:rPr>
          <w:rFonts w:ascii="Garamond" w:hAnsi="Garamond"/>
          <w:b w:val="0"/>
          <w:i w:val="0"/>
          <w:sz w:val="22"/>
        </w:rPr>
        <w:t>Brain Injury Association of America: https://biausa.org/</w:t>
      </w:r>
    </w:p>
    <w:p>
      <w:pPr>
        <w:spacing w:after="100" w:line="259" w:lineRule="auto"/>
      </w:pPr>
      <w:r>
        <w:rPr>
          <w:rFonts w:ascii="Garamond" w:hAnsi="Garamond"/>
          <w:b w:val="0"/>
          <w:i w:val="0"/>
          <w:sz w:val="22"/>
        </w:rPr>
        <w:t>Mayo Clinic Pseudobulbar Affect: https://www.mayoclinic.org/diseases-conditions/pseudobulbar-affect/</w:t>
      </w:r>
    </w:p>
    <w:p>
      <w:r>
        <w:br w:type="page"/>
      </w:r>
    </w:p>
    <w:p>
      <w:pPr>
        <w:pStyle w:val="Heading1"/>
        <w:spacing w:before="240" w:after="120"/>
      </w:pPr>
      <w:r>
        <w:rPr>
          <w:rFonts w:ascii="Garamond" w:hAnsi="Garamond"/>
          <w:b/>
          <w:i w:val="0"/>
          <w:sz w:val="34"/>
        </w:rPr>
        <w:t>Appendix F: Recommended Books and Memoirs</w:t>
      </w:r>
    </w:p>
    <w:p>
      <w:pPr>
        <w:spacing w:after="100" w:line="259" w:lineRule="auto"/>
      </w:pPr>
      <w:r>
        <w:rPr>
          <w:rFonts w:ascii="Garamond" w:hAnsi="Garamond"/>
          <w:b w:val="0"/>
          <w:i w:val="0"/>
          <w:sz w:val="22"/>
        </w:rPr>
        <w:t>Over My Head by Claudia L. Osborn. A physician's memoir of living after brain injury.</w:t>
      </w:r>
    </w:p>
    <w:p>
      <w:pPr>
        <w:spacing w:after="100" w:line="259" w:lineRule="auto"/>
      </w:pPr>
      <w:r>
        <w:rPr>
          <w:rFonts w:ascii="Garamond" w:hAnsi="Garamond"/>
          <w:b w:val="0"/>
          <w:i w:val="0"/>
          <w:sz w:val="22"/>
        </w:rPr>
        <w:t>Where Is the Mango Princess? by Cathy Crimmins. A caregiver memoir about brain injury, family, and the strange comedy of survival.</w:t>
      </w:r>
    </w:p>
    <w:p>
      <w:pPr>
        <w:spacing w:after="100" w:line="259" w:lineRule="auto"/>
      </w:pPr>
      <w:r>
        <w:rPr>
          <w:rFonts w:ascii="Garamond" w:hAnsi="Garamond"/>
          <w:b w:val="0"/>
          <w:i w:val="0"/>
          <w:sz w:val="22"/>
        </w:rPr>
        <w:t>The Ghost in My Brain by Clark Elliott. A personal account of persistent post-concussion symptoms and recovery work.</w:t>
      </w:r>
    </w:p>
    <w:p>
      <w:pPr>
        <w:spacing w:after="100" w:line="259" w:lineRule="auto"/>
      </w:pPr>
      <w:r>
        <w:rPr>
          <w:rFonts w:ascii="Garamond" w:hAnsi="Garamond"/>
          <w:b w:val="0"/>
          <w:i w:val="0"/>
          <w:sz w:val="22"/>
        </w:rPr>
        <w:t>My Stroke of Insight by Jill Bolte Taylor. A neuroscientist's first-person account of stroke and brain recovery; not TBI, but useful for understanding brain change.</w:t>
      </w:r>
    </w:p>
    <w:p>
      <w:pPr>
        <w:spacing w:after="100" w:line="259" w:lineRule="auto"/>
      </w:pPr>
      <w:r>
        <w:rPr>
          <w:rFonts w:ascii="Garamond" w:hAnsi="Garamond"/>
          <w:b w:val="0"/>
          <w:i w:val="0"/>
          <w:sz w:val="22"/>
        </w:rPr>
        <w:t>Brain on Fire by Susannah Cahalan. A memoir about neurological illness, identity, and being misunderstood; not TBI, but helpful for invisible brain-condition empathy.</w:t>
      </w:r>
    </w:p>
    <w:p>
      <w:r>
        <w:br w:type="page"/>
      </w:r>
    </w:p>
    <w:p>
      <w:pPr>
        <w:pStyle w:val="Heading1"/>
        <w:spacing w:before="240" w:after="120"/>
      </w:pPr>
      <w:r>
        <w:rPr>
          <w:rFonts w:ascii="Garamond" w:hAnsi="Garamond"/>
          <w:b/>
          <w:i w:val="0"/>
          <w:sz w:val="34"/>
        </w:rPr>
        <w:t>Appendix G: Source Notes and Further Reading</w:t>
      </w:r>
    </w:p>
    <w:p>
      <w:pPr>
        <w:spacing w:after="100" w:line="259" w:lineRule="auto"/>
      </w:pPr>
      <w:r>
        <w:rPr>
          <w:rFonts w:ascii="Garamond" w:hAnsi="Garamond"/>
          <w:b w:val="0"/>
          <w:i w:val="0"/>
          <w:sz w:val="22"/>
        </w:rPr>
        <w:t>CDC, TBI Data and TBI symptoms resources. Used for public-health context, symptom categories, and danger-sign reminders.</w:t>
      </w:r>
    </w:p>
    <w:p>
      <w:pPr>
        <w:spacing w:after="100" w:line="259" w:lineRule="auto"/>
      </w:pPr>
      <w:r>
        <w:rPr>
          <w:rFonts w:ascii="Garamond" w:hAnsi="Garamond"/>
          <w:b w:val="0"/>
          <w:i w:val="0"/>
          <w:sz w:val="22"/>
        </w:rPr>
        <w:t>NINDS, Traumatic Brain Injury and Focus on TBI Research pages. Used for definitions, mechanisms, severity, long-term effects, and research context.</w:t>
      </w:r>
    </w:p>
    <w:p>
      <w:pPr>
        <w:spacing w:after="100" w:line="259" w:lineRule="auto"/>
      </w:pPr>
      <w:r>
        <w:rPr>
          <w:rFonts w:ascii="Garamond" w:hAnsi="Garamond"/>
          <w:b w:val="0"/>
          <w:i w:val="0"/>
          <w:sz w:val="22"/>
        </w:rPr>
        <w:t>MSKTC TBI factsheets on emotional changes, depression, alcohol use, fatigue, and sleep. Used for survivor/family education and practical strategies.</w:t>
      </w:r>
    </w:p>
    <w:p>
      <w:pPr>
        <w:spacing w:after="100" w:line="259" w:lineRule="auto"/>
      </w:pPr>
      <w:r>
        <w:rPr>
          <w:rFonts w:ascii="Garamond" w:hAnsi="Garamond"/>
          <w:b w:val="0"/>
          <w:i w:val="0"/>
          <w:sz w:val="22"/>
        </w:rPr>
        <w:t>Mayo Clinic and Cleveland Clinic resources on pseudobulbar affect. Used for general PBA description, misdiagnosis risk, and when to talk to a clinician.</w:t>
      </w:r>
    </w:p>
    <w:p>
      <w:pPr>
        <w:spacing w:after="100" w:line="259" w:lineRule="auto"/>
      </w:pPr>
      <w:r>
        <w:rPr>
          <w:rFonts w:ascii="Garamond" w:hAnsi="Garamond"/>
          <w:b w:val="0"/>
          <w:i w:val="0"/>
          <w:sz w:val="22"/>
        </w:rPr>
        <w:t>BrainLine resources on emotional problems, family change, caregiver self-care, communication, and relationships after brain injury. Used for family and caregiver guidance.</w:t>
      </w:r>
    </w:p>
    <w:p>
      <w:pPr>
        <w:spacing w:after="100" w:line="259" w:lineRule="auto"/>
      </w:pPr>
      <w:r>
        <w:rPr>
          <w:rFonts w:ascii="Garamond" w:hAnsi="Garamond"/>
          <w:b w:val="0"/>
          <w:i w:val="0"/>
          <w:sz w:val="22"/>
        </w:rPr>
        <w:t>Babbittville interview/profile page for Richard Nasser. Used as public coverage of the 2014 accident and endurance comeback context.</w:t>
      </w:r>
    </w:p>
    <w:p>
      <w:pPr>
        <w:spacing w:after="100" w:line="259" w:lineRule="auto"/>
      </w:pPr>
      <w:r>
        <w:rPr>
          <w:rFonts w:ascii="Garamond" w:hAnsi="Garamond"/>
          <w:b w:val="0"/>
          <w:i w:val="0"/>
          <w:sz w:val="22"/>
        </w:rPr>
        <w:t>Augusta Chronicle article: Seventeen months after accident, Nasser continues to defy odds. Included as user-provided public coverage of the recovery story.</w:t>
      </w:r>
    </w:p>
    <w:p>
      <w:pPr>
        <w:spacing w:after="100" w:line="259" w:lineRule="auto"/>
      </w:pPr>
      <w:r>
        <w:rPr>
          <w:rFonts w:ascii="Garamond" w:hAnsi="Garamond"/>
          <w:b w:val="0"/>
          <w:i w:val="0"/>
          <w:sz w:val="22"/>
        </w:rPr>
        <w:t>Richard Nasser author profile at inspector-roofing.com. Used for present-day context: TBI advocacy, endurance milestones, and verification-first mindset.</w:t>
      </w:r>
    </w:p>
    <w:p>
      <w:pPr>
        <w:spacing w:after="100" w:line="259" w:lineRule="auto"/>
      </w:pPr>
      <w:r>
        <w:rPr>
          <w:rFonts w:ascii="Garamond" w:hAnsi="Garamond"/>
          <w:b w:val="0"/>
          <w:i w:val="0"/>
          <w:sz w:val="22"/>
        </w:rPr>
        <w:t>SAMHSA National Helpline and 988 Suicide and Crisis Lifeline. Included for crisis, emotional distress, mental health, and substance-use support resources.</w:t>
      </w:r>
    </w:p>
    <w:p>
      <w:r>
        <w:br w:type="page"/>
      </w:r>
    </w:p>
    <w:p>
      <w:pPr>
        <w:pStyle w:val="Heading1"/>
        <w:spacing w:before="240" w:after="120"/>
      </w:pPr>
      <w:r>
        <w:rPr>
          <w:rFonts w:ascii="Garamond" w:hAnsi="Garamond"/>
          <w:b/>
          <w:i w:val="0"/>
          <w:sz w:val="34"/>
        </w:rPr>
        <w:t>Appendix H: Small Glossary for a Changed Brain</w:t>
      </w:r>
    </w:p>
    <w:p>
      <w:pPr>
        <w:spacing w:after="100"/>
      </w:pPr>
      <w:r>
        <w:rPr>
          <w:rFonts w:ascii="Garamond" w:hAnsi="Garamond"/>
          <w:b/>
          <w:i w:val="0"/>
          <w:sz w:val="22"/>
        </w:rPr>
        <w:t xml:space="preserve">Brain flood: </w:t>
      </w:r>
      <w:r>
        <w:rPr>
          <w:rFonts w:ascii="Garamond" w:hAnsi="Garamond"/>
          <w:b w:val="0"/>
          <w:i w:val="0"/>
          <w:sz w:val="22"/>
        </w:rPr>
        <w:t>A sudden emotional or sensory overload state where words may arrive late and reactions may arrive early.</w:t>
      </w:r>
    </w:p>
    <w:p>
      <w:pPr>
        <w:spacing w:after="100"/>
      </w:pPr>
      <w:r>
        <w:rPr>
          <w:rFonts w:ascii="Garamond" w:hAnsi="Garamond"/>
          <w:b/>
          <w:i w:val="0"/>
          <w:sz w:val="22"/>
        </w:rPr>
        <w:t xml:space="preserve">Battery truth: </w:t>
      </w:r>
      <w:r>
        <w:rPr>
          <w:rFonts w:ascii="Garamond" w:hAnsi="Garamond"/>
          <w:b w:val="0"/>
          <w:i w:val="0"/>
          <w:sz w:val="22"/>
        </w:rPr>
        <w:t>The honest amount of energy available, not the amount pride wishes were available.</w:t>
      </w:r>
    </w:p>
    <w:p>
      <w:pPr>
        <w:spacing w:after="100"/>
      </w:pPr>
      <w:r>
        <w:rPr>
          <w:rFonts w:ascii="Garamond" w:hAnsi="Garamond"/>
          <w:b/>
          <w:i w:val="0"/>
          <w:sz w:val="22"/>
        </w:rPr>
        <w:t xml:space="preserve">Invisible injury: </w:t>
      </w:r>
      <w:r>
        <w:rPr>
          <w:rFonts w:ascii="Garamond" w:hAnsi="Garamond"/>
          <w:b w:val="0"/>
          <w:i w:val="0"/>
          <w:sz w:val="22"/>
        </w:rPr>
        <w:t>A real injury or symptom that cannot be easily seen by other people.</w:t>
      </w:r>
    </w:p>
    <w:p>
      <w:pPr>
        <w:spacing w:after="100"/>
      </w:pPr>
      <w:r>
        <w:rPr>
          <w:rFonts w:ascii="Garamond" w:hAnsi="Garamond"/>
          <w:b/>
          <w:i w:val="0"/>
          <w:sz w:val="22"/>
        </w:rPr>
        <w:t xml:space="preserve">Repair: </w:t>
      </w:r>
      <w:r>
        <w:rPr>
          <w:rFonts w:ascii="Garamond" w:hAnsi="Garamond"/>
          <w:b w:val="0"/>
          <w:i w:val="0"/>
          <w:sz w:val="22"/>
        </w:rPr>
        <w:t>The conversation or action after a symptom hurts someone, used to restore trust without denying the symptom.</w:t>
      </w:r>
    </w:p>
    <w:p>
      <w:pPr>
        <w:spacing w:after="100"/>
      </w:pPr>
      <w:r>
        <w:rPr>
          <w:rFonts w:ascii="Garamond" w:hAnsi="Garamond"/>
          <w:b/>
          <w:i w:val="0"/>
          <w:sz w:val="22"/>
        </w:rPr>
        <w:t xml:space="preserve">External middle: </w:t>
      </w:r>
      <w:r>
        <w:rPr>
          <w:rFonts w:ascii="Garamond" w:hAnsi="Garamond"/>
          <w:b w:val="0"/>
          <w:i w:val="0"/>
          <w:sz w:val="22"/>
        </w:rPr>
        <w:t>Scripts, rules, pauses, calendars, and trusted people that help replace the damaged internal middle between calm and crisis.</w:t>
      </w:r>
    </w:p>
    <w:p>
      <w:pPr>
        <w:spacing w:after="100"/>
      </w:pPr>
      <w:r>
        <w:rPr>
          <w:rFonts w:ascii="Garamond" w:hAnsi="Garamond"/>
          <w:b/>
          <w:i w:val="0"/>
          <w:sz w:val="22"/>
        </w:rPr>
        <w:t xml:space="preserve">Hope after impact: </w:t>
      </w:r>
      <w:r>
        <w:rPr>
          <w:rFonts w:ascii="Garamond" w:hAnsi="Garamond"/>
          <w:b w:val="0"/>
          <w:i w:val="0"/>
          <w:sz w:val="22"/>
        </w:rPr>
        <w:t>The decision to build support, language, and life after injury without pretending the impact was good.</w:t>
      </w:r>
    </w:p>
    <w:p>
      <w:r>
        <w:br w:type="page"/>
      </w:r>
    </w:p>
    <w:p>
      <w:pPr>
        <w:pStyle w:val="Heading1"/>
      </w:pPr>
      <w:r>
        <w:t>Appendix I: Recovery Notes for Bad Days</w:t>
      </w:r>
    </w:p>
    <w:p>
      <w:pPr/>
      <w:r>
        <w:t>Bad days after brain injury are not all the same. Some bad days are loud: panic, crying, rage, shaking, a voice too sharp for the person you love. Some bad days are quiet: bed, ceiling, phone facedown, not enough energy to explain why you cannot become a person yet. Some bad days look productive from the outside because you are moving, working, smiling, and answering messages while the inside of your head sounds like a metal chair dragging across concrete.</w:t>
      </w:r>
    </w:p>
    <w:p>
      <w:pPr/>
      <w:r>
        <w:t>This appendix is not a cure. It is a place to land. Read one note at a time. Do not try to become the most recovered person in America before lunch. If one sentence helps you stay connected to yourself, it did its job.</w:t>
      </w:r>
    </w:p>
    <w:p>
      <w:pPr/>
      <w:r>
        <w:t>If you are in danger, if you may hurt yourself or someone else, or if substances, withdrawal, violence, or medical symptoms create an emergency, get emergency help. In the United States, call 911 for immediate danger, call or text 988 for emotional crisis, and call SAMHSA at 1-800-662-HELP for substance-use treatment referral.</w:t>
      </w:r>
    </w:p>
    <w:p>
      <w:pPr/>
      <w:r>
        <w:t>For everyone else: take the next small mercy.</w:t>
      </w:r>
    </w:p>
    <w:p>
      <w:pPr>
        <w:pStyle w:val="Heading2"/>
      </w:pPr>
      <w:r>
        <w:t>Open Letter to the Survivor Crying in a Parking Lot</w:t>
      </w:r>
    </w:p>
    <w:p>
      <w:pPr/>
      <w:r>
        <w:t>You are not ridiculous because the parking lot broke you. Parking lots have noise, light, choices, movement, strangers, heat, shame, and the awful feeling that everyone else knows how to be normal in public. You may be sitting there with the keys in your hand, crying because the grocery store was too much, because the appointment went badly, because your card declined, because someone used a tone that reminded your nervous system of danger, or because nothing happened and that is somehow worse. Take one breath and stop making the tears prove something about your worth. Your body is discharging load. Your brain is not a moral court. Text someone safe: I am crying and I need a minute. Put your feet on the floorboard. Name five things you see. Do not drive until you are steady. You can be embarrassed later if you insist, but right now your only job is safety.</w:t>
      </w:r>
    </w:p>
    <w:p>
      <w:pPr>
        <w:pStyle w:val="Heading2"/>
      </w:pPr>
      <w:r>
        <w:t>Open Letter to the Spouse Who Is Scared to Say the Wrong Thing</w:t>
      </w:r>
    </w:p>
    <w:p>
      <w:pPr/>
      <w:r>
        <w:t>You are living with grief that keeps walking around the kitchen. That is a strange kind of grief. The person you love may still be funny, brilliant, stubborn, sweet, and infuriating. They may also be different in ways that make you feel lonely beside them. You are allowed to miss the old rhythm. You are allowed to hate the injury without hating the person. You are allowed to need help. What helps most is not perfect language. It is steady repair. Say: I love you. I am scared too. I want us to learn this together. I will not argue during a flood, but I will come back. I need support too. Those sentences are not betrayal. They are load-bearing beams. A marriage after TBI cannot survive on romance alone. It needs plans, boundaries, therapy, sleep, forgiveness, and people outside the house who understand brain injury.</w:t>
      </w:r>
    </w:p>
    <w:p>
      <w:pPr>
        <w:pStyle w:val="Heading2"/>
      </w:pPr>
      <w:r>
        <w:t>Open Letter to the Parent Who Wants Their Child Back</w:t>
      </w:r>
    </w:p>
    <w:p>
      <w:pPr/>
      <w:r>
        <w:t>No one tells a parent how to grieve a child who survived. You may feel ashamed even thinking that sentence. You are grateful. Of course you are grateful. But gratitude does not erase the ache of seeing your child struggle with emotions, memory, fatigue, panic, or identity. Be careful not to turn your grief into pressure. The survivor may already be working harder than anyone can see. If you keep asking for the old version to return on command, the house can become another test they are failing. Try this instead: I miss some things too, but I am here with the person in front of me. What helps today? What should I learn? What should we ask the doctor? Love after brain injury becomes more practical than sentimental. It is calendars, rides, quiet rooms, gentle feedback, and refusing to confuse symptoms with character.</w:t>
      </w:r>
    </w:p>
    <w:p>
      <w:pPr>
        <w:pStyle w:val="Heading2"/>
      </w:pPr>
      <w:r>
        <w:t>Open Letter to the Friend Who Stopped Calling</w:t>
      </w:r>
    </w:p>
    <w:p>
      <w:pPr/>
      <w:r>
        <w:t>Maybe you did not know what to say. Maybe the hospital version scared you, and the recovery version confused you. Maybe the survivor became harder to invite, harder to joke with, harder to understand. Maybe you assumed family had it handled. They probably did not. Brain injury turns friendship into a test nobody studied for. If you disappeared, you can still come back honestly. Do not lead with guilt theater. Say: I am sorry I got quiet. I did not know how to help, and I should have asked. Would a short visit, a meal, a walk, or a text check-in help? Survivors do not need every friend to become a neurologist. They need people who do not make them perform normal to deserve company. Sometimes friendship after TBI is sitting nearby without requiring the injured person to entertain you.</w:t>
      </w:r>
    </w:p>
    <w:p>
      <w:pPr>
        <w:pStyle w:val="Heading2"/>
      </w:pPr>
      <w:r>
        <w:t>Open Letter to the Doctor Who Has Twelve Minutes</w:t>
      </w:r>
    </w:p>
    <w:p>
      <w:pPr/>
      <w:r>
        <w:t>The patient in front of you may look functional because they used all their function getting to the appointment. They may answer well because they are performing competence. Their spouse may look intense because they are carrying the parts the patient cannot report accurately. Please ask about crying, panic, sleep, alcohol, work, relationships, medication changes, sensory overload, and whether the family sees patterns the patient does not. Please do not make normal imaging sound like normal life. Please do not confuse a survivor's humor with absence of suffering. A changed brain can be funny because humor is a life raft. It can also be drowning while making jokes. Ask one more question: What is harder now that other people cannot see? That question may open the door the patient could not find alone.</w:t>
      </w:r>
    </w:p>
    <w:p>
      <w:pPr>
        <w:pStyle w:val="Heading2"/>
      </w:pPr>
      <w:r>
        <w:t>Open Letter to the Person Who Started Drinking to Quiet the Room</w:t>
      </w:r>
    </w:p>
    <w:p>
      <w:pPr/>
      <w:r>
        <w:t>I understand the appeal of quiet. When the brain will not stop buzzing, when shame will not stop talking, when panic makes your chest feel like bad wiring, alcohol can look like mercy. It may work for an hour. That is the trap. It gives you rented quiet and charges interest in sleep, mood, memory, safety, relationships, medication risk, and the next day's despair. You are not disgusting because you reached for relief. You are in danger if relief has started making your life smaller. Tell the truth to one qualified person. Tell your doctor. Tell a therapist. Call SAMHSA. Go to a meeting. Ask about treatment. You do not have to announce your whole story to the world. You do have to stop letting shame be the only witness. A brain injury is hard enough. Do not hand alcohol the keys to the injured house.</w:t>
      </w:r>
    </w:p>
    <w:p>
      <w:pPr>
        <w:pStyle w:val="Heading2"/>
      </w:pPr>
      <w:r>
        <w:t>Open Letter to the Athlete Who Lost Trust in Their Body</w:t>
      </w:r>
    </w:p>
    <w:p>
      <w:pPr/>
      <w:r>
        <w:t>If your body used to be your proof, brain injury can feel like a betrayal. You knew pain, training, discipline, numbers, miles, weight, sweat. Then suddenly effort stopped being predictable. You could push and crash. You could rest and still be tired. You could look strong and feel neurologically bankrupt. The new normal does not mean you stop being an athlete. It means you stop worshipping the old scoreboard. A walk can be training. Sleep can be training. Saying no can be training. Therapy can be training. Sobriety can be training. Tracking symptoms can be training. The goal is no longer to punish the body into proving the injury did not matter. The goal is to build a body and brain that can trust each other again.</w:t>
      </w:r>
    </w:p>
    <w:p>
      <w:pPr>
        <w:pStyle w:val="Heading2"/>
      </w:pPr>
      <w:r>
        <w:t>Open Letter to the Future Self Who Thinks This Will Never Change</w:t>
      </w:r>
    </w:p>
    <w:p>
      <w:pPr/>
      <w:r>
        <w:t>You are reading this from a day that feels permanent. Bad days are liars that use permanent language. They say always, never, ruined, pointless, too late. Do not negotiate with those words while your brain is red. Write them down if you have to, but do not let them drive. Future you may still have symptoms. Future you may still cry. Future you may still need help. But future you can also be steadier, funnier, kinder to yourself, more honest, more useful to someone else, and less ashamed of needing structure. You do not have to believe in a grand destiny tonight. Believe in breakfast. Believe in water. Believe in not sending the text. Believe in making the appointment. Hope sometimes starts embarrassingly small. Let it.</w:t>
      </w:r>
    </w:p>
    <w:p>
      <w:pPr>
        <w:pStyle w:val="Heading2"/>
      </w:pPr>
      <w:r>
        <w:t>Tool: The Three-Column Journal</w:t>
      </w:r>
    </w:p>
    <w:p>
      <w:pPr/>
      <w:r>
        <w:t>Draw three columns: Trigger, Body, Need. Under Trigger, write what happened without making it dramatic. Under Body, write what you felt first: chest tight, headache, heat, stomach drop, shaking, heavy arms, fog. Under Need, write the smallest helpful action: quiet, food, sleep, walk, call doctor, call friend, no big decisions, stop drinking tonight, ask for help. This journal teaches you that symptoms are not random acts of personal failure. They often have fingerprints.</w:t>
      </w:r>
    </w:p>
    <w:p>
      <w:pPr>
        <w:pStyle w:val="Heading2"/>
      </w:pPr>
      <w:r>
        <w:t>Tool: The Family Translation Rule</w:t>
      </w:r>
    </w:p>
    <w:p>
      <w:pPr/>
      <w:r>
        <w:t>Families should translate behavior into possible needs before reacting. Crying may mean overload, not manipulation. Anger may mean fear, not hatred. Silence may mean processing, not rejection. Energy may mean dysregulation, not health. Translation does not excuse harm. It slows the first interpretation so the family can respond to the right problem.</w:t>
      </w:r>
    </w:p>
    <w:p>
      <w:pPr>
        <w:pStyle w:val="Heading2"/>
      </w:pPr>
      <w:r>
        <w:t>Tool: The Medication Observation Sheet</w:t>
      </w:r>
    </w:p>
    <w:p>
      <w:pPr/>
      <w:r>
        <w:t>Create a simple sheet for medication changes. Track the date, dose, sleep, appetite, crying, panic, anger, energy, drinking urges, headaches, and anything family notices. Bring it to the prescriber. The goal is not to become suspicious of every medication. The goal is to make the conversation evidence-based instead of memory-based.</w:t>
      </w:r>
    </w:p>
    <w:p>
      <w:pPr>
        <w:pStyle w:val="Heading2"/>
      </w:pPr>
      <w:r>
        <w:t>Tool: The Two-Hour Rule</w:t>
      </w:r>
    </w:p>
    <w:p>
      <w:pPr/>
      <w:r>
        <w:t>When flooded, delay non-emergency conflict for two hours. This is not avoidance. It is brain safety. Write the issue down. Drink water. Eat something. Move your body gently. Return when your nervous system is less likely to turn a problem into a war.</w:t>
      </w:r>
    </w:p>
    <w:p>
      <w:pPr>
        <w:pStyle w:val="Heading2"/>
      </w:pPr>
      <w:r>
        <w:t>Tool: The After-Action Repair</w:t>
      </w:r>
    </w:p>
    <w:p>
      <w:pPr/>
      <w:r>
        <w:t>After a bad moment, repair in four sentences: This is what happened. This is what I think was happening underneath. This is what I am sorry for. This is what I will try next time. Repair does not require a perfect explanation. It requires ownership and a plan.</w:t>
      </w:r>
    </w:p>
    <w:p>
      <w:pPr>
        <w:pStyle w:val="Heading2"/>
      </w:pPr>
      <w:r>
        <w:t>Tool: The Social Battery Exit Plan</w:t>
      </w:r>
    </w:p>
    <w:p>
      <w:pPr/>
      <w:r>
        <w:t>Before an event, decide how long you can stay, where you can step outside, who knows your signals, and what you will say if you need to leave. Leaving early is better than staying until your nervous system makes the exit for you.</w:t>
      </w:r>
    </w:p>
    <w:p>
      <w:pPr>
        <w:pStyle w:val="Heading2"/>
      </w:pPr>
      <w:r>
        <w:t>Tool: The Mirror Sentence</w:t>
      </w:r>
    </w:p>
    <w:p>
      <w:pPr/>
      <w:r>
        <w:t>On days when the mirror becomes cruel, do not debate it. Say: This is my face today, not my final verdict. Then walk away. The mirror is not qualified to summarize your recovery.</w:t>
      </w:r>
    </w:p>
    <w:p>
      <w:pPr>
        <w:pStyle w:val="Heading2"/>
      </w:pPr>
      <w:r>
        <w:t>Tool: The Safe Person List</w:t>
      </w:r>
    </w:p>
    <w:p>
      <w:pPr/>
      <w:r>
        <w:t>Write three names: one for medical logistics, one for emotional truth, and one for practical help. Not everyone deserves every part of your story. A safe support system has roles. One person cannot be the whole rescue team.</w:t>
      </w:r>
    </w:p>
    <w:p>
      <w:pPr>
        <w:pStyle w:val="Heading2"/>
      </w:pPr>
      <w:r>
        <w:t>Tool: The Hope After Impact Rule</w:t>
      </w:r>
    </w:p>
    <w:p>
      <w:pPr/>
      <w:r>
        <w:t>Do not wait until you feel hopeful to do hopeful things. Schedule the appointment. Take the walk. Tell the truth. Throw away the bottle. Send the text. Hope is sometimes an action your emotions catch up to later.</w:t>
      </w:r>
    </w:p>
    <w:p>
      <w:pPr>
        <w:pStyle w:val="Heading2"/>
      </w:pPr>
      <w:r>
        <w:t>Sixty Recovery Notes for Bad Days</w:t>
      </w:r>
    </w:p>
    <w:p>
      <w:pPr>
        <w:pStyle w:val="Heading2"/>
      </w:pPr>
      <w:r>
        <w:t>Recovery Note 1: When the tears arrive first</w:t>
      </w:r>
    </w:p>
    <w:p>
      <w:pPr/>
      <w:r>
        <w:t>Let the tears be information before you label them weakness. Ask what came before: noise, fatigue, hunger, shame, pain, a medication change, a hard conversation, a memory, or too many decisions. The goal is not to stop every tear. The goal is to stop treating every tear like a trial you must win.</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2: When you feel desolate</w:t>
      </w:r>
    </w:p>
    <w:p>
      <w:pPr/>
      <w:r>
        <w:t>Desolation is not ordinary sadness. It feels like someone removed the furniture from your future. Do not make permanent decisions from that room. Send one message: I am in a dark place and I need contact. Then do one body thing: water, food, shower, outside air, or lying under a blanket without pretending it is a strategy.</w:t>
      </w:r>
    </w:p>
    <w:p>
      <w:pPr/>
      <w:r>
        <w:t>Share this one with someone safe if you cannot explain it yourself. Borrowed language is still language. You are allowed to use words someone else built until your own words come back.</w:t>
      </w:r>
    </w:p>
    <w:p>
      <w:pPr>
        <w:pStyle w:val="Heading2"/>
      </w:pPr>
      <w:r>
        <w:t>Recovery Note 3: When the door feels closed just for you</w:t>
      </w:r>
    </w:p>
    <w:p>
      <w:pPr/>
      <w:r>
        <w:t>A closed door after TBI can feel personal because the nervous system is already primed for rejection. Pause before turning delay into destiny. The office is closed. The person did not answer. The appointment moved. None of that proves your life has been voted down.</w:t>
      </w:r>
    </w:p>
    <w:p>
      <w:pPr/>
      <w:r>
        <w:t>The point is not perfection. The point is returning to the plan before the symptom becomes the whole identity. Come back as many times as you need.</w:t>
      </w:r>
    </w:p>
    <w:p>
      <w:pPr>
        <w:pStyle w:val="Heading2"/>
      </w:pPr>
      <w:r>
        <w:t>Recovery Note 4: When other people notice before you do</w:t>
      </w:r>
    </w:p>
    <w:p>
      <w:pPr/>
      <w:r>
        <w:t>Do not make observation into accusation. If someone safe says you seem different, ask for specifics. More tired? Faster speech? More crying? Less sleep? More drinking? More anger? Specifics can become data. Data can become help.</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5: When bed becomes a bunker</w:t>
      </w:r>
    </w:p>
    <w:p>
      <w:pPr/>
      <w:r>
        <w:t>Sometimes bed is rest. Sometimes bed is hiding. The difference is whether it gives something back. If bed is the only place you feel safe, let someone know. Safety should become a bridge back to life, not a locked room.</w:t>
      </w:r>
    </w:p>
    <w:p>
      <w:pPr/>
      <w:r>
        <w:t>Share this one with someone safe if you cannot explain it yourself. Borrowed language is still language. You are allowed to use words someone else built until your own words come back.</w:t>
      </w:r>
    </w:p>
    <w:p>
      <w:pPr>
        <w:pStyle w:val="Heading2"/>
      </w:pPr>
      <w:r>
        <w:t>Recovery Note 6: When you are wired and sure you are fine</w:t>
      </w:r>
    </w:p>
    <w:p>
      <w:pPr/>
      <w:r>
        <w:t>Energy can be seductive. After brain injury, a burst of energy is not always permission. Before you overpromise, ask: did I sleep, eat, hydrate, and recover? If not, spend less than you think you have.</w:t>
      </w:r>
    </w:p>
    <w:p>
      <w:pPr/>
      <w:r>
        <w:t>The point is not perfection. The point is returning to the plan before the symptom becomes the whole identity. Come back as many times as you need.</w:t>
      </w:r>
    </w:p>
    <w:p>
      <w:pPr>
        <w:pStyle w:val="Heading2"/>
      </w:pPr>
      <w:r>
        <w:t>Recovery Note 7: When panic says everything is urgent</w:t>
      </w:r>
    </w:p>
    <w:p>
      <w:pPr/>
      <w:r>
        <w:t>Panic is a terrible project manager. It marks every email, emotion, and decision as urgent. Your job is to sort the real emergency from the nervous-system alarm. If there is no immediate danger, slow the room down.</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8: When you want to explain but cannot</w:t>
      </w:r>
    </w:p>
    <w:p>
      <w:pPr/>
      <w:r>
        <w:t>Say less. I am overloaded. I need time. We can talk later. Explanation can wait. Safety cannot. The people who love you can learn that a pause is not rejection.</w:t>
      </w:r>
    </w:p>
    <w:p>
      <w:pPr/>
      <w:r>
        <w:t>Share this one with someone safe if you cannot explain it yourself. Borrowed language is still language. You are allowed to use words someone else built until your own words come back.</w:t>
      </w:r>
    </w:p>
    <w:p>
      <w:pPr>
        <w:pStyle w:val="Heading2"/>
      </w:pPr>
      <w:r>
        <w:t>Recovery Note 9: When shame gets loud</w:t>
      </w:r>
    </w:p>
    <w:p>
      <w:pPr/>
      <w:r>
        <w:t>Shame loves evidence from your worst five minutes. Do not let it present the whole case. Add the missing facts: injury, effort, fatigue, fear, repair, therapy, and the fact that you are still trying.</w:t>
      </w:r>
    </w:p>
    <w:p>
      <w:pPr/>
      <w:r>
        <w:t>The point is not perfection. The point is returning to the plan before the symptom becomes the whole identity. Come back as many times as you need.</w:t>
      </w:r>
    </w:p>
    <w:p>
      <w:pPr>
        <w:pStyle w:val="Heading2"/>
      </w:pPr>
      <w:r>
        <w:t>Recovery Note 10: When alcohol looks like relief</w:t>
      </w:r>
    </w:p>
    <w:p>
      <w:pPr/>
      <w:r>
        <w:t>Relief is not the same as recovery. If alcohol keeps becoming your reset button, treat that as a signal worth bringing to help immediately. You are not bad. You are at risk. Risk deserves support.</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11: When you miss the old you</w:t>
      </w:r>
    </w:p>
    <w:p>
      <w:pPr/>
      <w:r>
        <w:t>Missing the old you is not ingratitude. It is grief. Let grief exist without letting it become the only narrator. The old you mattered. The new you matters too.</w:t>
      </w:r>
    </w:p>
    <w:p>
      <w:pPr/>
      <w:r>
        <w:t>Share this one with someone safe if you cannot explain it yourself. Borrowed language is still language. You are allowed to use words someone else built until your own words come back.</w:t>
      </w:r>
    </w:p>
    <w:p>
      <w:pPr>
        <w:pStyle w:val="Heading2"/>
      </w:pPr>
      <w:r>
        <w:t>Recovery Note 12: When family sounds impatient</w:t>
      </w:r>
    </w:p>
    <w:p>
      <w:pPr/>
      <w:r>
        <w:t>They may be scared, exhausted, grieving, or uninformed. That does not make every word fair, but it may explain the tone. When everyone is calm, ask for a new plan instead of another argument.</w:t>
      </w:r>
    </w:p>
    <w:p>
      <w:pPr/>
      <w:r>
        <w:t>The point is not perfection. The point is returning to the plan before the symptom becomes the whole identity. Come back as many times as you need.</w:t>
      </w:r>
    </w:p>
    <w:p>
      <w:pPr>
        <w:pStyle w:val="Heading2"/>
      </w:pPr>
      <w:r>
        <w:t>Recovery Note 13: When you feel like a burden</w:t>
      </w:r>
    </w:p>
    <w:p>
      <w:pPr/>
      <w:r>
        <w:t>Burden is a feeling, not a legal identity. People who love you may be tired and still glad you are alive. Let them have their own hard feelings without deciding you should disappear.</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14: When doctors move too fast</w:t>
      </w:r>
    </w:p>
    <w:p>
      <w:pPr/>
      <w:r>
        <w:t>Bring notes. Bring someone with you. Ask for written instructions. Say: I need this slowly because my memory and processing are affected. A good clinician will not be offended by clarity.</w:t>
      </w:r>
    </w:p>
    <w:p>
      <w:pPr/>
      <w:r>
        <w:t>Share this one with someone safe if you cannot explain it yourself. Borrowed language is still language. You are allowed to use words someone else built until your own words come back.</w:t>
      </w:r>
    </w:p>
    <w:p>
      <w:pPr>
        <w:pStyle w:val="Heading2"/>
      </w:pPr>
      <w:r>
        <w:t>Recovery Note 15: When you cannot trust your memory</w:t>
      </w:r>
    </w:p>
    <w:p>
      <w:pPr/>
      <w:r>
        <w:t>Write it down immediately. Use phone notes, voice memos, photos, alarms, calendars, and people. Tools are not proof that you are failing. They are ramps for a changed brain.</w:t>
      </w:r>
    </w:p>
    <w:p>
      <w:pPr/>
      <w:r>
        <w:t>The point is not perfection. The point is returning to the plan before the symptom becomes the whole identity. Come back as many times as you need.</w:t>
      </w:r>
    </w:p>
    <w:p>
      <w:pPr>
        <w:pStyle w:val="Heading2"/>
      </w:pPr>
      <w:r>
        <w:t>Recovery Note 16: When you are angry at small things</w:t>
      </w:r>
    </w:p>
    <w:p>
      <w:pPr/>
      <w:r>
        <w:t>Small things are rarely small when the brain is full. Look for load: pain, hunger, sensory input, embarrassment, fatigue, alcohol, or fear. Reducing load may reduce anger more than winning the argument.</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17: When you feel numb</w:t>
      </w:r>
    </w:p>
    <w:p>
      <w:pPr/>
      <w:r>
        <w:t>Numb is not peace. It can be shutdown. Do one gentle reconnecting action: warm shower, soft music, outside light, hand on chest, text a safe person. Come back slowly.</w:t>
      </w:r>
    </w:p>
    <w:p>
      <w:pPr/>
      <w:r>
        <w:t>Share this one with someone safe if you cannot explain it yourself. Borrowed language is still language. You are allowed to use words someone else built until your own words come back.</w:t>
      </w:r>
    </w:p>
    <w:p>
      <w:pPr>
        <w:pStyle w:val="Heading2"/>
      </w:pPr>
      <w:r>
        <w:t>Recovery Note 18: When everyone praises your comeback</w:t>
      </w:r>
    </w:p>
    <w:p>
      <w:pPr/>
      <w:r>
        <w:t>Praise can feel lonely when people only praise what they can see. You are allowed to say: thank you, and I am still dealing with invisible parts. That sentence lets truth stand beside gratitude.</w:t>
      </w:r>
    </w:p>
    <w:p>
      <w:pPr/>
      <w:r>
        <w:t>The point is not perfection. The point is returning to the plan before the symptom becomes the whole identity. Come back as many times as you need.</w:t>
      </w:r>
    </w:p>
    <w:p>
      <w:pPr>
        <w:pStyle w:val="Heading2"/>
      </w:pPr>
      <w:r>
        <w:t>Recovery Note 19: When you are tired of being inspiring</w:t>
      </w:r>
    </w:p>
    <w:p>
      <w:pPr/>
      <w:r>
        <w:t>You do not owe anyone a motivational version of your injury. You can be grateful, angry, funny, sad, proud, and exhausted in the same week. That is not hypocrisy. That is brain injury in a human life.</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20: When therapy feels embarrassing</w:t>
      </w:r>
    </w:p>
    <w:p>
      <w:pPr/>
      <w:r>
        <w:t>Therapy is not a confession booth for weak people. It is a workshop for patterns. If your brain changed, you deserve a place to learn the new wiring with someone trained to help.</w:t>
      </w:r>
    </w:p>
    <w:p>
      <w:pPr/>
      <w:r>
        <w:t>Share this one with someone safe if you cannot explain it yourself. Borrowed language is still language. You are allowed to use words someone else built until your own words come back.</w:t>
      </w:r>
    </w:p>
    <w:p>
      <w:pPr>
        <w:pStyle w:val="Heading2"/>
      </w:pPr>
      <w:r>
        <w:t>Recovery Note 21: When journaling feels stupid</w:t>
      </w:r>
    </w:p>
    <w:p>
      <w:pPr/>
      <w:r>
        <w:t>Write stupidly. Write badly. Write one sentence. The page is not judging your grammar. It is holding evidence until you are calm enough to use it.</w:t>
      </w:r>
    </w:p>
    <w:p>
      <w:pPr/>
      <w:r>
        <w:t>The point is not perfection. The point is returning to the plan before the symptom becomes the whole identity. Come back as many times as you need.</w:t>
      </w:r>
    </w:p>
    <w:p>
      <w:pPr>
        <w:pStyle w:val="Heading2"/>
      </w:pPr>
      <w:r>
        <w:t>Recovery Note 22: When you overreacted</w:t>
      </w:r>
    </w:p>
    <w:p>
      <w:pPr/>
      <w:r>
        <w:t>Repair beats self-hatred. Say what happened, apologize for the impact, explain without excusing, and name the next plan. Do not skip repair because shame says you are hopeless.</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23: When you underreacted</w:t>
      </w:r>
    </w:p>
    <w:p>
      <w:pPr/>
      <w:r>
        <w:t>Shutdown can look like not caring. Tell people: I may go quiet when overwhelmed. It does not always mean I do not care. Then build a way to return when the system comes back online.</w:t>
      </w:r>
    </w:p>
    <w:p>
      <w:pPr/>
      <w:r>
        <w:t>Share this one with someone safe if you cannot explain it yourself. Borrowed language is still language. You are allowed to use words someone else built until your own words come back.</w:t>
      </w:r>
    </w:p>
    <w:p>
      <w:pPr>
        <w:pStyle w:val="Heading2"/>
      </w:pPr>
      <w:r>
        <w:t>Recovery Note 24: When you feel unreliable</w:t>
      </w:r>
    </w:p>
    <w:p>
      <w:pPr/>
      <w:r>
        <w:t>Reliability after TBI may require more structure than before. That is not defeat. Confirm appointments. Use reminders. Build buffers. Say no sooner. Reliability can be redesigned.</w:t>
      </w:r>
    </w:p>
    <w:p>
      <w:pPr/>
      <w:r>
        <w:t>The point is not perfection. The point is returning to the plan before the symptom becomes the whole identity. Come back as many times as you need.</w:t>
      </w:r>
    </w:p>
    <w:p>
      <w:pPr>
        <w:pStyle w:val="Heading2"/>
      </w:pPr>
      <w:r>
        <w:t>Recovery Note 25: When you want your family to understand instantly</w:t>
      </w:r>
    </w:p>
    <w:p>
      <w:pPr/>
      <w:r>
        <w:t>They cannot feel your symptoms from the inside. Teach them one piece at a time. Too much explanation can overwhelm everyone. Repeat the same simple language until the house learns it.</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26: When the mirror is cruel</w:t>
      </w:r>
    </w:p>
    <w:p>
      <w:pPr/>
      <w:r>
        <w:t>The mirror shows the surface and then acts like it knows the whole story. It does not. Your healing is not fully visible. Neither is your effort.</w:t>
      </w:r>
    </w:p>
    <w:p>
      <w:pPr/>
      <w:r>
        <w:t>Share this one with someone safe if you cannot explain it yourself. Borrowed language is still language. You are allowed to use words someone else built until your own words come back.</w:t>
      </w:r>
    </w:p>
    <w:p>
      <w:pPr>
        <w:pStyle w:val="Heading2"/>
      </w:pPr>
      <w:r>
        <w:t>Recovery Note 27: When you are scared of medication</w:t>
      </w:r>
    </w:p>
    <w:p>
      <w:pPr/>
      <w:r>
        <w:t>Bring fear to the clinician instead of secretly changing the plan. Ask questions. Track effects. Include trusted observers. Safety improves when fear becomes part of the conversation.</w:t>
      </w:r>
    </w:p>
    <w:p>
      <w:pPr/>
      <w:r>
        <w:t>The point is not perfection. The point is returning to the plan before the symptom becomes the whole identity. Come back as many times as you need.</w:t>
      </w:r>
    </w:p>
    <w:p>
      <w:pPr>
        <w:pStyle w:val="Heading2"/>
      </w:pPr>
      <w:r>
        <w:t>Recovery Note 28: When you feel like nobody gets it</w:t>
      </w:r>
    </w:p>
    <w:p>
      <w:pPr/>
      <w:r>
        <w:t>Find people who live closer to the language of brain injury: support groups, survivor stories, therapists, brain injury associations, and credible resources. Understanding may not come from the first circle you expected.</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29: When a good day tricks you</w:t>
      </w:r>
    </w:p>
    <w:p>
      <w:pPr/>
      <w:r>
        <w:t>Enjoy the good day. Do not let it erase the plan. Good days are gifts, not proof that you no longer need structure.</w:t>
      </w:r>
    </w:p>
    <w:p>
      <w:pPr/>
      <w:r>
        <w:t>Share this one with someone safe if you cannot explain it yourself. Borrowed language is still language. You are allowed to use words someone else built until your own words come back.</w:t>
      </w:r>
    </w:p>
    <w:p>
      <w:pPr>
        <w:pStyle w:val="Heading2"/>
      </w:pPr>
      <w:r>
        <w:t>Recovery Note 30: When a bad day terrifies you</w:t>
      </w:r>
    </w:p>
    <w:p>
      <w:pPr/>
      <w:r>
        <w:t>A bad day is data, not prophecy. Ask what it teaches. Then lower the stakes. You are allowed to survive today without solving your entire condition.</w:t>
      </w:r>
    </w:p>
    <w:p>
      <w:pPr/>
      <w:r>
        <w:t>The point is not perfection. The point is returning to the plan before the symptom becomes the whole identity. Come back as many times as you need.</w:t>
      </w:r>
    </w:p>
    <w:p>
      <w:pPr>
        <w:pStyle w:val="Heading2"/>
      </w:pPr>
      <w:r>
        <w:t>Recovery Note 31: When sleep disappears</w:t>
      </w:r>
    </w:p>
    <w:p>
      <w:pPr/>
      <w:r>
        <w:t>Poor sleep can make every symptom louder. Tell your clinician. Build a routine. Avoid making yourself the villain for not sleeping. Treat sleep like medical infrastructure.</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32: When you want to isolate</w:t>
      </w:r>
    </w:p>
    <w:p>
      <w:pPr/>
      <w:r>
        <w:t>Isolation feels safe because it lowers input. It becomes dangerous when it also lowers support. Choose low-input connection: a text, a quiet visit, sitting with someone without talking.</w:t>
      </w:r>
    </w:p>
    <w:p>
      <w:pPr/>
      <w:r>
        <w:t>Share this one with someone safe if you cannot explain it yourself. Borrowed language is still language. You are allowed to use words someone else built until your own words come back.</w:t>
      </w:r>
    </w:p>
    <w:p>
      <w:pPr>
        <w:pStyle w:val="Heading2"/>
      </w:pPr>
      <w:r>
        <w:t>Recovery Note 33: When noise hurts</w:t>
      </w:r>
    </w:p>
    <w:p>
      <w:pPr/>
      <w:r>
        <w:t>Noise sensitivity is not attitude. It is input. Use ear protection, leave early, choose quieter spaces, and explain before you explode. Accommodations are engineering.</w:t>
      </w:r>
    </w:p>
    <w:p>
      <w:pPr/>
      <w:r>
        <w:t>The point is not perfection. The point is returning to the plan before the symptom becomes the whole identity. Come back as many times as you need.</w:t>
      </w:r>
    </w:p>
    <w:p>
      <w:pPr>
        <w:pStyle w:val="Heading2"/>
      </w:pPr>
      <w:r>
        <w:t>Recovery Note 34: When you are afraid to work</w:t>
      </w:r>
    </w:p>
    <w:p>
      <w:pPr/>
      <w:r>
        <w:t>Work requires stamina, memory, regulation, and social performance. Fear makes sense. Talk about accommodations, pacing, and realistic duties. Returning to work is not just willpower.</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35: When money panic hits</w:t>
      </w:r>
    </w:p>
    <w:p>
      <w:pPr/>
      <w:r>
        <w:t>Financial fear can hijack the nervous system. Do not solve money while flooded. List facts, deadlines, resources, and one call to make. Panic hates paper because paper removes fog.</w:t>
      </w:r>
    </w:p>
    <w:p>
      <w:pPr/>
      <w:r>
        <w:t>Share this one with someone safe if you cannot explain it yourself. Borrowed language is still language. You are allowed to use words someone else built until your own words come back.</w:t>
      </w:r>
    </w:p>
    <w:p>
      <w:pPr>
        <w:pStyle w:val="Heading2"/>
      </w:pPr>
      <w:r>
        <w:t>Recovery Note 36: When you feel spiritually abandoned</w:t>
      </w:r>
    </w:p>
    <w:p>
      <w:pPr/>
      <w:r>
        <w:t>Many survivors wonder where God, meaning, or fairness went. Do not shame that question. Faith after injury may become quieter, angrier, deeper, or rebuilt. Honest prayer is still prayer.</w:t>
      </w:r>
    </w:p>
    <w:p>
      <w:pPr/>
      <w:r>
        <w:t>The point is not perfection. The point is returning to the plan before the symptom becomes the whole identity. Come back as many times as you need.</w:t>
      </w:r>
    </w:p>
    <w:p>
      <w:pPr>
        <w:pStyle w:val="Heading2"/>
      </w:pPr>
      <w:r>
        <w:t>Recovery Note 37: When you hurt someone you love</w:t>
      </w:r>
    </w:p>
    <w:p>
      <w:pPr/>
      <w:r>
        <w:t>The injury may explain the flood, but repair belongs to you. Ask what they experienced. Listen. Make a plan. Love needs accountability to feel safe.</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38: When someone says you look fine</w:t>
      </w:r>
    </w:p>
    <w:p>
      <w:pPr/>
      <w:r>
        <w:t>Say: I am glad I look better. I am still managing symptoms you cannot see. You do not have to prove invisible pain by performing visible suffering.</w:t>
      </w:r>
    </w:p>
    <w:p>
      <w:pPr/>
      <w:r>
        <w:t>Share this one with someone safe if you cannot explain it yourself. Borrowed language is still language. You are allowed to use words someone else built until your own words come back.</w:t>
      </w:r>
    </w:p>
    <w:p>
      <w:pPr>
        <w:pStyle w:val="Heading2"/>
      </w:pPr>
      <w:r>
        <w:t>Recovery Note 39: When you are sick of appointments</w:t>
      </w:r>
    </w:p>
    <w:p>
      <w:pPr/>
      <w:r>
        <w:t>Appointment fatigue is real. Keep a medical binder or digital folder so you do not rebuild the story every time. You deserve continuity, not constant re-introduction.</w:t>
      </w:r>
    </w:p>
    <w:p>
      <w:pPr/>
      <w:r>
        <w:t>The point is not perfection. The point is returning to the plan before the symptom becomes the whole identity. Come back as many times as you need.</w:t>
      </w:r>
    </w:p>
    <w:p>
      <w:pPr>
        <w:pStyle w:val="Heading2"/>
      </w:pPr>
      <w:r>
        <w:t>Recovery Note 40: When you cannot find words</w:t>
      </w:r>
    </w:p>
    <w:p>
      <w:pPr/>
      <w:r>
        <w:t>Use placeholders. My brain is buffering. I lost the word. Give me a second. Language glitches are not stupidity. They are traffic.</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41: When you feel too much</w:t>
      </w:r>
    </w:p>
    <w:p>
      <w:pPr/>
      <w:r>
        <w:t>Too much feeling does not make you childish. It may mean the volume knob broke. Lower input, breathe, pause, and later bring the pattern to therapy or medical care.</w:t>
      </w:r>
    </w:p>
    <w:p>
      <w:pPr/>
      <w:r>
        <w:t>Share this one with someone safe if you cannot explain it yourself. Borrowed language is still language. You are allowed to use words someone else built until your own words come back.</w:t>
      </w:r>
    </w:p>
    <w:p>
      <w:pPr>
        <w:pStyle w:val="Heading2"/>
      </w:pPr>
      <w:r>
        <w:t>Recovery Note 42: When you feel nothing</w:t>
      </w:r>
    </w:p>
    <w:p>
      <w:pPr/>
      <w:r>
        <w:t>Nothing can be a protective shutdown. Do not force a dramatic breakthrough. Do one ordinary caring thing for the body. Feelings often return through safety, not pressure.</w:t>
      </w:r>
    </w:p>
    <w:p>
      <w:pPr/>
      <w:r>
        <w:t>The point is not perfection. The point is returning to the plan before the symptom becomes the whole identity. Come back as many times as you need.</w:t>
      </w:r>
    </w:p>
    <w:p>
      <w:pPr>
        <w:pStyle w:val="Heading2"/>
      </w:pPr>
      <w:r>
        <w:t>Recovery Note 43: When people give shallow advice</w:t>
      </w:r>
    </w:p>
    <w:p>
      <w:pPr/>
      <w:r>
        <w:t>They may mean well and still be wrong. Smile if you must. Then return to credible sources, clinicians, and people who understand brain injury beyond slogans.</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44: When you are afraid recovery stopped</w:t>
      </w:r>
    </w:p>
    <w:p>
      <w:pPr/>
      <w:r>
        <w:t>Recovery often changes shape. Some gains are obvious; others are quieter: fewer explosions, faster repair, more honest language, safer routines. Count the quiet gains too.</w:t>
      </w:r>
    </w:p>
    <w:p>
      <w:pPr/>
      <w:r>
        <w:t>Share this one with someone safe if you cannot explain it yourself. Borrowed language is still language. You are allowed to use words someone else built until your own words come back.</w:t>
      </w:r>
    </w:p>
    <w:p>
      <w:pPr>
        <w:pStyle w:val="Heading2"/>
      </w:pPr>
      <w:r>
        <w:t>Recovery Note 45: When you need to apologize again</w:t>
      </w:r>
    </w:p>
    <w:p>
      <w:pPr/>
      <w:r>
        <w:t>Repeated apologies are painful. Add structure to them. I am sorry. I see the pattern. Here is the tool I am trying. Please tell me when you notice it earlier.</w:t>
      </w:r>
    </w:p>
    <w:p>
      <w:pPr/>
      <w:r>
        <w:t>The point is not perfection. The point is returning to the plan before the symptom becomes the whole identity. Come back as many times as you need.</w:t>
      </w:r>
    </w:p>
    <w:p>
      <w:pPr>
        <w:pStyle w:val="Heading2"/>
      </w:pPr>
      <w:r>
        <w:t>Recovery Note 46: When caregivers snap</w:t>
      </w:r>
    </w:p>
    <w:p>
      <w:pPr/>
      <w:r>
        <w:t>A caregiver snapping does not mean they stopped loving you. It may mean the support system is overloaded. The family needs help around the survivor, not just love aimed at the survivor.</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47: When you are jealous of healthy people</w:t>
      </w:r>
    </w:p>
    <w:p>
      <w:pPr/>
      <w:r>
        <w:t>Jealousy after injury is human. Let it pass through without building a home there. Their ease does not make your effort meaningless.</w:t>
      </w:r>
    </w:p>
    <w:p>
      <w:pPr/>
      <w:r>
        <w:t>Share this one with someone safe if you cannot explain it yourself. Borrowed language is still language. You are allowed to use words someone else built until your own words come back.</w:t>
      </w:r>
    </w:p>
    <w:p>
      <w:pPr>
        <w:pStyle w:val="Heading2"/>
      </w:pPr>
      <w:r>
        <w:t>Recovery Note 48: When you cannot explain the old you</w:t>
      </w:r>
    </w:p>
    <w:p>
      <w:pPr/>
      <w:r>
        <w:t>You do not have to make everyone understand the exact loss. Some losses are intimate. Name enough to get support. Keep the rest sacred if you need to.</w:t>
      </w:r>
    </w:p>
    <w:p>
      <w:pPr/>
      <w:r>
        <w:t>The point is not perfection. The point is returning to the plan before the symptom becomes the whole identity. Come back as many times as you need.</w:t>
      </w:r>
    </w:p>
    <w:p>
      <w:pPr>
        <w:pStyle w:val="Heading2"/>
      </w:pPr>
      <w:r>
        <w:t>Recovery Note 49: When recovery feels boring</w:t>
      </w:r>
    </w:p>
    <w:p>
      <w:pPr/>
      <w:r>
        <w:t>Boring recovery is still recovery. Repetition is not glamorous. Neither is brushing teeth. Both can save a life over time.</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50: When you are tempted to perform wellness</w:t>
      </w:r>
    </w:p>
    <w:p>
      <w:pPr/>
      <w:r>
        <w:t>Do not use social media, work, or family gatherings to prove you are fine if it costs you tomorrow. You do not owe the world a polished version of healing.</w:t>
      </w:r>
    </w:p>
    <w:p>
      <w:pPr/>
      <w:r>
        <w:t>Share this one with someone safe if you cannot explain it yourself. Borrowed language is still language. You are allowed to use words someone else built until your own words come back.</w:t>
      </w:r>
    </w:p>
    <w:p>
      <w:pPr>
        <w:pStyle w:val="Heading2"/>
      </w:pPr>
      <w:r>
        <w:t>Recovery Note 51: When the house is tense</w:t>
      </w:r>
    </w:p>
    <w:p>
      <w:pPr/>
      <w:r>
        <w:t>Lower the number of decisions. Decide dinner, lights, noise, and bedtime earlier. A tense brain and a tense house multiply each other.</w:t>
      </w:r>
    </w:p>
    <w:p>
      <w:pPr/>
      <w:r>
        <w:t>The point is not perfection. The point is returning to the plan before the symptom becomes the whole identity. Come back as many times as you need.</w:t>
      </w:r>
    </w:p>
    <w:p>
      <w:pPr>
        <w:pStyle w:val="Heading2"/>
      </w:pPr>
      <w:r>
        <w:t>Recovery Note 52: When you need hope but hate hope</w:t>
      </w:r>
    </w:p>
    <w:p>
      <w:pPr/>
      <w:r>
        <w:t>Use practical hope. Hope can be an alarm set, a call made, a bottle not opened, a therapy appointment kept, a walk taken. Hope does not have to sparkle.</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53: When grief comes back years later</w:t>
      </w:r>
    </w:p>
    <w:p>
      <w:pPr/>
      <w:r>
        <w:t>Delayed grief is not regression. Sometimes the body survives first and the heart understands later. Let grief return without deciding it means you failed.</w:t>
      </w:r>
    </w:p>
    <w:p>
      <w:pPr/>
      <w:r>
        <w:t>Share this one with someone safe if you cannot explain it yourself. Borrowed language is still language. You are allowed to use words someone else built until your own words come back.</w:t>
      </w:r>
    </w:p>
    <w:p>
      <w:pPr>
        <w:pStyle w:val="Heading2"/>
      </w:pPr>
      <w:r>
        <w:t>Recovery Note 54: When you feel like a stranger to yourself</w:t>
      </w:r>
    </w:p>
    <w:p>
      <w:pPr/>
      <w:r>
        <w:t>Introduce yourself gently. What do I like now? What hurts now? What helps now? Identity after TBI is not found in one dramatic revelation. It is rebuilt through honest observation.</w:t>
      </w:r>
    </w:p>
    <w:p>
      <w:pPr/>
      <w:r>
        <w:t>The point is not perfection. The point is returning to the plan before the symptom becomes the whole identity. Come back as many times as you need.</w:t>
      </w:r>
    </w:p>
    <w:p>
      <w:pPr>
        <w:pStyle w:val="Heading2"/>
      </w:pPr>
      <w:r>
        <w:t>Recovery Note 55: When people rush your timeline</w:t>
      </w:r>
    </w:p>
    <w:p>
      <w:pPr/>
      <w:r>
        <w:t>Their impatience is not a medical fact. Recovery has its own weather. You can listen to guidance without letting someone else turn your life into a stopwatch.</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56: When you want to quit everything</w:t>
      </w:r>
    </w:p>
    <w:p>
      <w:pPr/>
      <w:r>
        <w:t>Make a smaller decision first. Eat. Sleep. Call someone. Wait twenty-four hours. The quitting brain may be asking for relief, not actual destruction.</w:t>
      </w:r>
    </w:p>
    <w:p>
      <w:pPr/>
      <w:r>
        <w:t>Share this one with someone safe if you cannot explain it yourself. Borrowed language is still language. You are allowed to use words someone else built until your own words come back.</w:t>
      </w:r>
    </w:p>
    <w:p>
      <w:pPr>
        <w:pStyle w:val="Heading2"/>
      </w:pPr>
      <w:r>
        <w:t>Recovery Note 57: When you need a win</w:t>
      </w:r>
    </w:p>
    <w:p>
      <w:pPr/>
      <w:r>
        <w:t>Shrink the win. A win can be washing a cup, answering one email, taking medication correctly, telling the truth, or not making things worse. Small wins are still structure.</w:t>
      </w:r>
    </w:p>
    <w:p>
      <w:pPr/>
      <w:r>
        <w:t>The point is not perfection. The point is returning to the plan before the symptom becomes the whole identity. Come back as many times as you need.</w:t>
      </w:r>
    </w:p>
    <w:p>
      <w:pPr>
        <w:pStyle w:val="Heading2"/>
      </w:pPr>
      <w:r>
        <w:t>Recovery Note 58: When you fear you are too changed to love</w:t>
      </w:r>
    </w:p>
    <w:p>
      <w:pPr/>
      <w:r>
        <w:t>Changed people are still lovable. They may need new agreements, more honesty, better support, and boundaries. Love after injury can be different and still real.</w:t>
      </w:r>
    </w:p>
    <w:p>
      <w:pPr/>
      <w:r>
        <w:t>If this note is the only thing you can use today, use it without making a ceremony out of it. Recovery does not always arrive with confidence. Sometimes it arrives as one less harmful choice in a hard hour.</w:t>
      </w:r>
    </w:p>
    <w:p>
      <w:pPr>
        <w:pStyle w:val="Heading2"/>
      </w:pPr>
      <w:r>
        <w:t>Recovery Note 59: When the day ends badly</w:t>
      </w:r>
    </w:p>
    <w:p>
      <w:pPr/>
      <w:r>
        <w:t>Do not write the whole story from the last scene. A bad ending to the day does not erase every effort before it. Sleep if you can. Repair tomorrow.</w:t>
      </w:r>
    </w:p>
    <w:p>
      <w:pPr/>
      <w:r>
        <w:t>Share this one with someone safe if you cannot explain it yourself. Borrowed language is still language. You are allowed to use words someone else built until your own words come back.</w:t>
      </w:r>
    </w:p>
    <w:p>
      <w:pPr>
        <w:pStyle w:val="Heading2"/>
      </w:pPr>
      <w:r>
        <w:t>A final word for the worst day</w:t>
      </w:r>
    </w:p>
    <w:p>
      <w:pPr/>
      <w:r>
        <w:t>On the worst day, do not measure yourself by the version of you who has slept, eaten, healed, and had time to explain everything beautifully. Measure yourself by the next merciful action. Stay. Drink water. Call. Text. Wait. Do not believe every sentence your brain writes in pain. Pain is persuasive, but it is not always prophetic.</w:t>
      </w:r>
    </w:p>
    <w:p>
      <w:pPr>
        <w:pStyle w:val="Heading1"/>
      </w:pPr>
      <w:r>
        <w:t>Appendix J: The New Normal Field Manual</w:t>
      </w:r>
    </w:p>
    <w:p>
      <w:pPr/>
      <w:r>
        <w:t>This field manual is not a substitute for medical care. It is a practical starting point for survivors and families who need language before the next appointment.</w:t>
      </w:r>
    </w:p>
    <w:p>
      <w:pPr>
        <w:pStyle w:val="Heading2"/>
      </w:pPr>
      <w:r>
        <w:t>The three-question morning check</w:t>
      </w:r>
    </w:p>
    <w:p>
      <w:pPr/>
      <w:r>
        <w:t>1. What is my brain battery today: green, yellow, or red? 2. What is one thing I should not attempt if I am red? 3. Who needs to know what kind of day this is?</w:t>
      </w:r>
    </w:p>
    <w:p>
      <w:pPr>
        <w:pStyle w:val="Heading2"/>
      </w:pPr>
      <w:r>
        <w:t>The crash card</w:t>
      </w:r>
    </w:p>
    <w:p>
      <w:pPr/>
      <w:r>
        <w:t>Write this on a card, phone note, or refrigerator note: If I am crying, flooded, angry, shut down, or panicking, please lower noise, reduce questions, offer water, give me space, and come back when I am calmer. Do not demand a full explanation during the crash.</w:t>
      </w:r>
    </w:p>
    <w:p>
      <w:pPr>
        <w:pStyle w:val="Heading2"/>
      </w:pPr>
      <w:r>
        <w:t>The family script</w:t>
      </w:r>
    </w:p>
    <w:p>
      <w:pPr/>
      <w:r>
        <w:t>I love you. I am not trying to control you. I am noticing a pattern. Can we write it down and bring it to someone qualified to help us?</w:t>
      </w:r>
    </w:p>
    <w:p>
      <w:pPr>
        <w:pStyle w:val="Heading2"/>
      </w:pPr>
      <w:r>
        <w:t>The survivor script</w:t>
      </w:r>
    </w:p>
    <w:p>
      <w:pPr/>
      <w:r>
        <w:t>I am not trying to hurt you. My brain is overloaded. I need time before I can explain this without making it worse.</w:t>
      </w:r>
    </w:p>
    <w:p>
      <w:pPr>
        <w:pStyle w:val="Heading2"/>
      </w:pPr>
      <w:r>
        <w:t>The doctor/therapist note</w:t>
      </w:r>
    </w:p>
    <w:p>
      <w:pPr/>
      <w:r>
        <w:t>Bring patterns, not just complaints. Track sleep, crying episodes, panic attacks, alcohol use, medication changes, headaches, fatigue, work problems, relationship strain, and moments when other people noticed a change you did not notice.</w:t>
      </w:r>
    </w:p>
    <w:p>
      <w:pPr>
        <w:pStyle w:val="Heading2"/>
      </w:pPr>
      <w:r>
        <w:t>The no-big-decisions rule</w:t>
      </w:r>
    </w:p>
    <w:p>
      <w:pPr/>
      <w:r>
        <w:t>Do not make major life decisions during a flood, panic attack, alcohol relapse, severe fatigue crash, or sleepless high-energy stretch. Write the decision down. Revisit it after sleep, food, and a calmer brain.</w:t>
      </w:r>
    </w:p>
    <w:p>
      <w:pPr>
        <w:pStyle w:val="Heading2"/>
      </w:pPr>
      <w:r>
        <w:t>The emergency rule</w:t>
      </w:r>
    </w:p>
    <w:p>
      <w:pPr/>
      <w:r>
        <w:t>If there is danger of self-harm, harm to others, overdose, withdrawal danger, violence, or medical emergency, do not treat it as a journal prompt. In the United States, call 911 for immediate danger. For emotional crisis, call or text 988. For substance-use treatment referral, call SAMHSA at 1-800-662-HELP (4357).</w:t>
      </w:r>
    </w:p>
    <w:p>
      <w:pPr>
        <w:pStyle w:val="Heading1"/>
      </w:pPr>
      <w:r>
        <w:t>Appendix K: Expanded Resources and Source Notes</w:t>
      </w:r>
    </w:p>
    <w:p>
      <w:pPr/>
      <w:r>
        <w:t>The resources below were used to shape the expanded edition and are included so survivors and families have starting points for further learning. URLs can change; search the organization name and title if a link moves.</w:t>
      </w:r>
    </w:p>
    <w:p>
      <w:pPr/>
      <w:r>
        <w:t>CDC TBI Data: https://www.cdc.gov/traumatic-brain-injury/data-research/index.html</w:t>
      </w:r>
    </w:p>
    <w:p>
      <w:pPr/>
      <w:r>
        <w:t>CDC Signs and Symptoms of Mild TBI and Concussion: https://www.cdc.gov/traumatic-brain-injury/signs-symptoms/index.html</w:t>
      </w:r>
    </w:p>
    <w:p>
      <w:pPr/>
      <w:r>
        <w:t>CDC What to Do After a Mild TBI or Concussion: https://www.cdc.gov/traumatic-brain-injury/response/index.html</w:t>
      </w:r>
    </w:p>
    <w:p>
      <w:pPr/>
      <w:r>
        <w:t>CDC HEADS UP: https://www.cdc.gov/heads-up/</w:t>
      </w:r>
    </w:p>
    <w:p>
      <w:pPr/>
      <w:r>
        <w:t>CDC Where to Get Help: https://www.cdc.gov/traumatic-brain-injury/response/get-help.html</w:t>
      </w:r>
    </w:p>
    <w:p>
      <w:pPr/>
      <w:r>
        <w:t>NINDS Traumatic Brain Injury Information: https://www.ninds.nih.gov/health-information/disorders/traumatic-brain-injury-tbi</w:t>
      </w:r>
    </w:p>
    <w:p>
      <w:pPr/>
      <w:r>
        <w:t>NINDS Focus on Traumatic Brain Injury Research: https://www.ninds.nih.gov/current-research/focus-disorders/focus-traumatic-brain-injury-research</w:t>
      </w:r>
    </w:p>
    <w:p>
      <w:pPr/>
      <w:r>
        <w:t>MSKTC Emotional Changes After TBI: https://msktc.org/tbi/factsheets/changes-emotion-after-traumatic-brain-injury</w:t>
      </w:r>
    </w:p>
    <w:p>
      <w:pPr/>
      <w:r>
        <w:t>MSKTC Alcohol Use After TBI: https://msktc.org/tbi/factsheets/alcohol-use-after-traumatic-brain-injury</w:t>
      </w:r>
    </w:p>
    <w:p>
      <w:pPr/>
      <w:r>
        <w:t>Mayo Clinic Pseudobulbar Affect: https://www.mayoclinic.org/diseases-conditions/pseudobulbar-affect/symptoms-causes/syc-20353737</w:t>
      </w:r>
    </w:p>
    <w:p>
      <w:pPr/>
      <w:r>
        <w:t>BrainLine Personal Stories: https://www.brainline.org/personal-stories</w:t>
      </w:r>
    </w:p>
    <w:p>
      <w:pPr/>
      <w:r>
        <w:t>Brain Injury Association of America / National Brain Injury Information Center: https://biausa.org/ and 1-800-444-6443</w:t>
      </w:r>
    </w:p>
    <w:p>
      <w:pPr/>
      <w:r>
        <w:t>988 Suicide and Crisis Lifeline: call or text 988; https://988lifeline.org</w:t>
      </w:r>
    </w:p>
    <w:p>
      <w:pPr/>
      <w:r>
        <w:t>SAMHSA National Helpline: 1-800-662-HELP (4357); https://www.samhsa.gov/find-help/national-helpline</w:t>
      </w:r>
    </w:p>
    <w:p>
      <w:pPr/>
      <w:r>
        <w:t>Hope Survives: https://hopesurvives.org/</w:t>
      </w:r>
    </w:p>
    <w:p>
      <w:pPr/>
      <w:r>
        <w:t>Hope After Brain Injury: https://hopeafterbraininjury.org/</w:t>
      </w:r>
    </w:p>
    <w:p>
      <w:pPr/>
      <w:r>
        <w:t>Babbittville Richard Nasser interview: https://babbittville.com/richard-nasser/</w:t>
      </w:r>
    </w:p>
    <w:p>
      <w:pPr/>
      <w:r>
        <w:t>Richard Nasser author profile: https://inspector-roofing.com/author-richard-nasser/</w:t>
      </w:r>
    </w:p>
    <w:sectPr w:rsidR="00FC693F" w:rsidRPr="0006063C" w:rsidSect="00034616">
      <w:footerReference w:type="default" r:id="rId9"/>
      <w:headerReference w:type="default" r:id="rId10"/>
      <w:pgSz w:w="8640" w:h="12960"/>
      <w:pgMar w:top="1008" w:right="936" w:bottom="1008"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2" w:lineRule="auto" w:after="120"/>
    </w:pPr>
    <w:rPr>
      <w:rFonts w:ascii="Georgia" w:hAnsi="Georgi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ascii="Georgia" w:hAnsi="Georgia"/>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Georgia" w:hAnsi="Georgia"/>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Can't Not Cry</dc:title>
  <dc:subject>Traumatic brain injury awareness, memoir, family guide, and survivor resources</dc:subject>
  <dc:creator>Richard Nasser</dc:creator>
  <cp:keywords>TBI, traumatic brain injury, pseudobulbar affect, recovery, caregiver, brain injury awareness, Hope After Impact</cp:keywords>
  <dc:description>generated by python-docx</dc:description>
  <cp:lastModifiedBy/>
  <cp:revision>1</cp:revision>
  <dcterms:created xsi:type="dcterms:W3CDTF">2013-12-23T23:15:00Z</dcterms:created>
  <dcterms:modified xsi:type="dcterms:W3CDTF">2013-12-23T23:15:00Z</dcterms:modified>
  <cp:category/>
</cp:coreProperties>
</file>