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Cambria" w:hAnsi="Cambria" w:eastAsia="Cambria"/>
          <w:b/>
          <w:i w:val="0"/>
          <w:color w:val="000000"/>
          <w:sz w:val="64"/>
        </w:rPr>
        <w:t>XACTIMATE FOR ROOFING™</w:t>
      </w:r>
    </w:p>
    <w:p>
      <w:pPr>
        <w:spacing w:after="200"/>
        <w:jc w:val="center"/>
      </w:pPr>
      <w:r>
        <w:rPr>
          <w:rFonts w:ascii="Cambria" w:hAnsi="Cambria" w:eastAsia="Cambria"/>
          <w:b w:val="0"/>
          <w:i/>
          <w:color w:val="000000"/>
          <w:sz w:val="26"/>
        </w:rPr>
        <w:t>Scope Logic, Line Items, Narratives, and Defensible Justification (Roof + Exterior)</w:t>
      </w:r>
    </w:p>
    <w:p>
      <w:pPr>
        <w:spacing w:after="360"/>
        <w:jc w:val="center"/>
      </w:pPr>
      <w:r>
        <w:rPr>
          <w:rFonts w:ascii="Cambria" w:hAnsi="Cambria" w:eastAsia="Cambria"/>
          <w:b w:val="0"/>
          <w:i/>
          <w:color w:val="000000"/>
          <w:sz w:val="24"/>
        </w:rPr>
        <w:t>Inspector Roofing Protocols™ Series — Estimating &amp; Supplements Manual</w:t>
      </w:r>
    </w:p>
    <w:p>
      <w:pPr>
        <w:spacing w:after="40"/>
        <w:jc w:val="center"/>
      </w:pPr>
      <w:r>
        <w:rPr>
          <w:rFonts w:ascii="Cambria" w:hAnsi="Cambria" w:eastAsia="Cambria"/>
          <w:b w:val="0"/>
          <w:i/>
          <w:color w:val="000000"/>
          <w:sz w:val="26"/>
        </w:rPr>
        <w:t>By Richard Nasser</w:t>
      </w:r>
    </w:p>
    <w:p>
      <w:pPr>
        <w:spacing w:after="0"/>
        <w:jc w:val="center"/>
      </w:pPr>
      <w:r>
        <w:rPr>
          <w:rFonts w:ascii="Cambria" w:hAnsi="Cambria" w:eastAsia="Cambria"/>
          <w:b w:val="0"/>
          <w:i/>
          <w:color w:val="000000"/>
          <w:sz w:val="26"/>
        </w:rPr>
        <w:t>Inspector Roofing and Restoration</w:t>
      </w:r>
    </w:p>
    <w:p>
      <w:r>
        <w:br w:type="page"/>
      </w:r>
    </w:p>
    <w:p>
      <w:pPr>
        <w:pStyle w:val="Heading1"/>
      </w:pPr>
      <w:r>
        <w:t>Copyright + Use Notice</w:t>
      </w:r>
    </w:p>
    <w:p>
      <w:pPr>
        <w:spacing w:after="120"/>
      </w:pPr>
      <w:r>
        <w:rPr>
          <w:b w:val="0"/>
          <w:i w:val="0"/>
        </w:rPr>
        <w:t>© 2026 Richard Nasser / Inspector Roofing and Restoration. All rights reserved.</w:t>
      </w:r>
    </w:p>
    <w:p>
      <w:pPr>
        <w:spacing w:after="120"/>
      </w:pPr>
      <w:r>
        <w:rPr>
          <w:b w:val="0"/>
          <w:i w:val="0"/>
        </w:rPr>
        <w:t>This manual is provided for training and operational use and for educational purposes only.</w:t>
      </w:r>
    </w:p>
    <w:p>
      <w:pPr>
        <w:spacing w:after="120"/>
      </w:pPr>
      <w:r>
        <w:rPr>
          <w:b w:val="0"/>
          <w:i w:val="0"/>
        </w:rPr>
        <w:t>Educational, Not Legal Advice: This book discusses estimating logic, documentation discipline, and supplement readiness for roofing and exterior claims. It is not legal advice and does not create an attorney-client relationship. For policy interpretation, regulatory questions, or legal strategy, consult licensed counsel and follow the policy and local requirements.</w:t>
      </w:r>
    </w:p>
    <w:p>
      <w:pPr>
        <w:spacing w:after="120"/>
      </w:pPr>
      <w:r>
        <w:rPr>
          <w:b w:val="0"/>
          <w:i w:val="0"/>
        </w:rPr>
        <w:t>Safety Notice: Roofing is hazardous. Follow OSHA requirements, manufacturer instructions, and Inspector Roofing and Restoration safety protocols. Do not access unsafe surfaces. Use proper fall protection and job hazard analysis.</w:t>
      </w:r>
    </w:p>
    <w:p>
      <w:pPr>
        <w:spacing w:after="120"/>
      </w:pPr>
      <w:r>
        <w:rPr>
          <w:b w:val="0"/>
          <w:i w:val="0"/>
        </w:rPr>
        <w:t>Platform Notice: Xactimate® is a widely used estimating platform. This book is an independent educational manual about estimating logic and defensible scope writing. It does not reproduce any proprietary pricing databases and does not imply endorsement by any platform provider.</w:t>
      </w:r>
    </w:p>
    <w:p>
      <w:r>
        <w:br w:type="page"/>
      </w:r>
    </w:p>
    <w:p>
      <w:pPr>
        <w:pStyle w:val="Heading1"/>
      </w:pPr>
      <w:r>
        <w:t>Dedication</w:t>
      </w:r>
    </w:p>
    <w:p>
      <w:pPr>
        <w:spacing w:after="120"/>
      </w:pPr>
      <w:r>
        <w:rPr>
          <w:b w:val="0"/>
          <w:i w:val="0"/>
        </w:rPr>
        <w:t>To the estimator who refuses to guess.</w:t>
      </w:r>
    </w:p>
    <w:p>
      <w:pPr>
        <w:spacing w:after="120"/>
      </w:pPr>
      <w:r>
        <w:rPr>
          <w:b w:val="0"/>
          <w:i w:val="0"/>
        </w:rPr>
        <w:t>To the inspector who captures the truth cleanly.</w:t>
      </w:r>
    </w:p>
    <w:p>
      <w:pPr>
        <w:spacing w:after="120"/>
      </w:pPr>
      <w:r>
        <w:rPr>
          <w:b w:val="0"/>
          <w:i w:val="0"/>
        </w:rPr>
        <w:t>To the project manager who closes files with discipline.</w:t>
      </w:r>
    </w:p>
    <w:p>
      <w:pPr>
        <w:spacing w:after="0"/>
      </w:pPr>
      <w:r>
        <w:rPr>
          <w:b w:val="0"/>
          <w:i w:val="0"/>
        </w:rPr>
        <w:t>To the homeowner who deserved the right scope the first time.</w:t>
      </w:r>
    </w:p>
    <w:p>
      <w:r>
        <w:br w:type="page"/>
      </w:r>
    </w:p>
    <w:p>
      <w:pPr>
        <w:pStyle w:val="Heading1"/>
      </w:pPr>
      <w:r>
        <w:t>Prologue (Richard Nasser)</w:t>
      </w:r>
    </w:p>
    <w:p>
      <w:pPr>
        <w:spacing w:after="120"/>
      </w:pPr>
      <w:r>
        <w:rPr>
          <w:b w:val="0"/>
          <w:i w:val="0"/>
        </w:rPr>
        <w:t>A roof claim does not get paid because you are right. It gets paid because your scope is defensible.</w:t>
      </w:r>
    </w:p>
    <w:p>
      <w:pPr>
        <w:spacing w:after="120"/>
      </w:pPr>
      <w:r>
        <w:rPr>
          <w:b w:val="0"/>
          <w:i w:val="0"/>
        </w:rPr>
        <w:t>Carriers don’t buy passion. They buy justification. And justification has a language.</w:t>
      </w:r>
    </w:p>
    <w:p>
      <w:pPr>
        <w:spacing w:after="120"/>
      </w:pPr>
      <w:r>
        <w:rPr>
          <w:b w:val="0"/>
          <w:i w:val="0"/>
        </w:rPr>
        <w:t>That language is scope logic: what work is required, why it is required, what conditions trigger it, and how it ties back to the roof system, code realities, manufacturer requirements, and the actual jobsite.</w:t>
      </w:r>
    </w:p>
    <w:p>
      <w:pPr>
        <w:spacing w:after="120"/>
      </w:pPr>
      <w:r>
        <w:rPr>
          <w:b w:val="0"/>
          <w:i w:val="0"/>
        </w:rPr>
        <w:t>Most contractors treat estimating like data entry. They open a platform, click line items, and hope the total is big enough. That is the fastest way to get underpaid and stuck in supplement purgatory.</w:t>
      </w:r>
    </w:p>
    <w:p>
      <w:pPr>
        <w:spacing w:after="120"/>
      </w:pPr>
      <w:r>
        <w:rPr>
          <w:b w:val="0"/>
          <w:i w:val="0"/>
        </w:rPr>
        <w:t>Inspector Roofing and Restoration doesn’t operate that way. We are inspection-first. We document what is verifiable. Then we translate that proof into scope logic that survives desk review. We don’t ask to be believed. We build files that can be verified—and scopes that can be justified.</w:t>
      </w:r>
    </w:p>
    <w:p>
      <w:pPr>
        <w:spacing w:after="120"/>
      </w:pPr>
      <w:r>
        <w:rPr>
          <w:b w:val="0"/>
          <w:i w:val="0"/>
        </w:rPr>
        <w:t>This book is the missing bridge between Evidence That Wins™ and Denial Proof™. Evidence That Wins™ teaches evidence discipline. Denial Proof™ teaches dispute strategy. This manual teaches the money language: how to write the scope so the carrier cannot comfortably pretend your work is optional.</w:t>
      </w:r>
    </w:p>
    <w:p>
      <w:pPr>
        <w:spacing w:after="120"/>
      </w:pPr>
      <w:r>
        <w:rPr>
          <w:b w:val="0"/>
          <w:i w:val="0"/>
        </w:rPr>
        <w:t>If you can scope it cleanly, you can get paid cleanly.</w:t>
      </w:r>
    </w:p>
    <w:p>
      <w:pPr>
        <w:spacing w:after="120"/>
      </w:pPr>
      <w:r>
        <w:rPr>
          <w:b/>
          <w:i w:val="0"/>
        </w:rPr>
        <w:t>That’s what this book is for.</w:t>
      </w:r>
    </w:p>
    <w:p>
      <w:pPr>
        <w:spacing w:after="0"/>
      </w:pPr>
      <w:r>
        <w:rPr>
          <w:b w:val="0"/>
          <w:i/>
        </w:rPr>
        <w:t>— Richard Nasser</w:t>
      </w:r>
    </w:p>
    <w:p>
      <w:r>
        <w:br w:type="page"/>
      </w:r>
    </w:p>
    <w:p>
      <w:pPr>
        <w:pStyle w:val="Heading1"/>
      </w:pPr>
      <w:r>
        <w:t>Table of Contents</w:t>
      </w:r>
    </w:p>
    <w:p>
      <w:pPr>
        <w:spacing w:after="120"/>
      </w:pPr>
      <w:r>
        <w:rPr>
          <w:b/>
          <w:i w:val="0"/>
        </w:rPr>
        <w:t>Part I — Estimating as Defensibility</w:t>
      </w:r>
    </w:p>
    <w:p>
      <w:pPr>
        <w:pStyle w:val="ListNumber"/>
        <w:spacing w:after="40"/>
      </w:pPr>
      <w:r>
        <w:t>Inspection-First Estimating: The Inspector Roofing Standard</w:t>
      </w:r>
    </w:p>
    <w:p>
      <w:pPr>
        <w:pStyle w:val="ListNumber"/>
        <w:spacing w:after="40"/>
      </w:pPr>
      <w:r>
        <w:t>Scope Logic: The Five Questions Every Line Item Must Answer</w:t>
      </w:r>
    </w:p>
    <w:p>
      <w:pPr>
        <w:pStyle w:val="ListNumber"/>
        <w:spacing w:after="40"/>
      </w:pPr>
      <w:r>
        <w:t>Estimating Ethics: What We Do (and What We Never Do)</w:t>
      </w:r>
    </w:p>
    <w:p>
      <w:pPr>
        <w:spacing w:after="120"/>
      </w:pPr>
      <w:r>
        <w:rPr>
          <w:b/>
          <w:i w:val="0"/>
        </w:rPr>
        <w:t>Part II — Roofing Scope Cookbook</w:t>
      </w:r>
    </w:p>
    <w:p>
      <w:pPr>
        <w:pStyle w:val="ListNumber"/>
        <w:spacing w:after="40"/>
      </w:pPr>
      <w:r>
        <w:t>Core Roofing Scope (Shingle) — From Tear-Off to Closeout</w:t>
      </w:r>
    </w:p>
    <w:p>
      <w:pPr>
        <w:pStyle w:val="ListNumber"/>
        <w:spacing w:after="40"/>
      </w:pPr>
      <w:r>
        <w:t>Accessories + Transitions — Where Most Money Gets Missed</w:t>
      </w:r>
    </w:p>
    <w:p>
      <w:pPr>
        <w:pStyle w:val="ListNumber"/>
        <w:spacing w:after="40"/>
      </w:pPr>
      <w:r>
        <w:t>Steep/High, Safety, and Production Reality (OSHA-First)</w:t>
      </w:r>
    </w:p>
    <w:p>
      <w:pPr>
        <w:pStyle w:val="ListNumber"/>
        <w:spacing w:after="40"/>
      </w:pPr>
      <w:r>
        <w:t>Decking, Sheathing, and Hidden Conditions (How to Write It Defensibly)</w:t>
      </w:r>
    </w:p>
    <w:p>
      <w:pPr>
        <w:spacing w:after="120"/>
      </w:pPr>
      <w:r>
        <w:rPr>
          <w:b/>
          <w:i w:val="0"/>
        </w:rPr>
        <w:t>Part III — Exterior Trades + Full-Loss Package</w:t>
      </w:r>
    </w:p>
    <w:p>
      <w:pPr>
        <w:pStyle w:val="ListNumber"/>
        <w:spacing w:after="40"/>
      </w:pPr>
      <w:r>
        <w:t>Gutters + Soft Metals</w:t>
      </w:r>
    </w:p>
    <w:p>
      <w:pPr>
        <w:pStyle w:val="ListNumber"/>
        <w:spacing w:after="40"/>
      </w:pPr>
      <w:r>
        <w:t>Siding + Paint + Windows/Screens</w:t>
      </w:r>
    </w:p>
    <w:p>
      <w:pPr>
        <w:pStyle w:val="ListNumber"/>
        <w:spacing w:after="40"/>
      </w:pPr>
      <w:r>
        <w:t>Interior Leak Support (When Applicable)</w:t>
      </w:r>
    </w:p>
    <w:p>
      <w:pPr>
        <w:spacing w:after="120"/>
      </w:pPr>
      <w:r>
        <w:rPr>
          <w:b/>
          <w:i w:val="0"/>
        </w:rPr>
        <w:t>Part IV — Narratives, Supplements, and Getting Paid</w:t>
      </w:r>
    </w:p>
    <w:p>
      <w:pPr>
        <w:pStyle w:val="ListNumber"/>
        <w:spacing w:after="40"/>
      </w:pPr>
      <w:r>
        <w:t>Narratives That Survive Desk Review (Short, Factual, Verifiable)</w:t>
      </w:r>
    </w:p>
    <w:p>
      <w:pPr>
        <w:pStyle w:val="ListNumber"/>
        <w:spacing w:after="40"/>
      </w:pPr>
      <w:r>
        <w:t>Supplements: The Inspector Roofing Workflow</w:t>
      </w:r>
    </w:p>
    <w:p>
      <w:pPr>
        <w:pStyle w:val="ListNumber"/>
        <w:spacing w:after="40"/>
      </w:pPr>
      <w:r>
        <w:t>Quality Control: The Scope Audit (How to Prevent Underpayment)</w:t>
      </w:r>
    </w:p>
    <w:p>
      <w:pPr>
        <w:spacing w:after="120"/>
      </w:pPr>
      <w:r>
        <w:rPr>
          <w:b/>
          <w:i w:val="0"/>
        </w:rPr>
        <w:t>Appendices (Templates, Examples, Checklists)</w:t>
      </w:r>
    </w:p>
    <w:p>
      <w:pPr>
        <w:pStyle w:val="ListBullet"/>
        <w:spacing w:after="40"/>
      </w:pPr>
      <w:r>
        <w:t>A. Scope Logic Worksheet (One-Page)</w:t>
      </w:r>
    </w:p>
    <w:p>
      <w:pPr>
        <w:pStyle w:val="ListBullet"/>
        <w:spacing w:after="40"/>
      </w:pPr>
      <w:r>
        <w:t>B. Roof Scope Checklist (Shingle)</w:t>
      </w:r>
    </w:p>
    <w:p>
      <w:pPr>
        <w:pStyle w:val="ListBullet"/>
        <w:spacing w:after="40"/>
      </w:pPr>
      <w:r>
        <w:t>C. Exterior Trades Checklist (Full Envelope)</w:t>
      </w:r>
    </w:p>
    <w:p>
      <w:pPr>
        <w:pStyle w:val="ListBullet"/>
        <w:spacing w:after="40"/>
      </w:pPr>
      <w:r>
        <w:t>D. Narrative Templates (Carrier Packet / Supplement Packet)</w:t>
      </w:r>
    </w:p>
    <w:p>
      <w:pPr>
        <w:pStyle w:val="ListBullet"/>
        <w:spacing w:after="40"/>
      </w:pPr>
      <w:r>
        <w:t>E. Sample Estimate: 28 SQ Architectural Shingle + Gutters + Soft Metals</w:t>
      </w:r>
    </w:p>
    <w:p>
      <w:pPr>
        <w:pStyle w:val="ListBullet"/>
        <w:spacing w:after="40"/>
      </w:pPr>
      <w:r>
        <w:t>F. Sample Supplement: Missing Code/Accessories + Add-On Items</w:t>
      </w:r>
    </w:p>
    <w:p>
      <w:pPr>
        <w:pStyle w:val="ListBullet"/>
        <w:spacing w:after="40"/>
      </w:pPr>
      <w:r>
        <w:t>G. Common Underpayment Triggers + Counter Moves</w:t>
      </w:r>
    </w:p>
    <w:p>
      <w:pPr>
        <w:spacing w:after="120"/>
      </w:pPr>
      <w:r>
        <w:rPr>
          <w:b w:val="0"/>
          <w:i w:val="0"/>
        </w:rPr>
        <w:t>Glossary</w:t>
      </w:r>
    </w:p>
    <w:p>
      <w:pPr>
        <w:spacing w:after="120"/>
      </w:pPr>
      <w:r>
        <w:rPr>
          <w:b w:val="0"/>
          <w:i w:val="0"/>
        </w:rPr>
        <w:t>Index</w:t>
      </w:r>
    </w:p>
    <w:p>
      <w:pPr>
        <w:spacing w:after="0"/>
      </w:pPr>
      <w:r>
        <w:rPr>
          <w:b w:val="0"/>
          <w:i w:val="0"/>
        </w:rPr>
        <w:t>Third-Party References</w:t>
      </w:r>
    </w:p>
    <w:p>
      <w:r>
        <w:br w:type="page"/>
      </w:r>
    </w:p>
    <w:p>
      <w:pPr>
        <w:pStyle w:val="Heading1"/>
      </w:pPr>
      <w:r>
        <w:t>Part I — Estimating as Defensibility</w:t>
      </w:r>
    </w:p>
    <w:p>
      <w:pPr>
        <w:pStyle w:val="Heading2"/>
      </w:pPr>
      <w:r>
        <w:t>Chapter 1 — Inspection-First Estimating: The Inspector Roofing Standard</w:t>
      </w:r>
    </w:p>
    <w:p>
      <w:pPr>
        <w:spacing w:after="120"/>
      </w:pPr>
      <w:r>
        <w:rPr>
          <w:b w:val="0"/>
          <w:i w:val="0"/>
        </w:rPr>
        <w:t>Estimating is not typing. Estimating is translation.</w:t>
      </w:r>
    </w:p>
    <w:p>
      <w:pPr>
        <w:spacing w:after="120"/>
      </w:pPr>
      <w:r>
        <w:rPr>
          <w:b w:val="0"/>
          <w:i w:val="0"/>
        </w:rPr>
        <w:t>Your inspection produces reality. Your evidence proves reality. Your estimate converts that reality into a scope that can be priced, reviewed, audited, and paid.</w:t>
      </w:r>
    </w:p>
    <w:p>
      <w:pPr>
        <w:spacing w:after="120"/>
      </w:pPr>
      <w:r>
        <w:rPr>
          <w:b w:val="0"/>
          <w:i w:val="0"/>
        </w:rPr>
        <w:t>If the translation is sloppy, you will be underpaid even when the roof is clearly damaged.</w:t>
      </w:r>
    </w:p>
    <w:p>
      <w:pPr>
        <w:pStyle w:val="Heading3"/>
      </w:pPr>
      <w:r>
        <w:t>1.1 The Inspection → Evidence → Scope pipeline</w:t>
      </w:r>
    </w:p>
    <w:p>
      <w:pPr>
        <w:pStyle w:val="ListBullet"/>
        <w:spacing w:after="40"/>
      </w:pPr>
      <w:r>
        <w:t>Inspection: document the roof system, slopes, accessories, collateral, and any interior indicators that are relevant.</w:t>
      </w:r>
    </w:p>
    <w:p>
      <w:pPr>
        <w:pStyle w:val="ListBullet"/>
        <w:spacing w:after="40"/>
      </w:pPr>
      <w:r>
        <w:t>Evidence: organize media so it is verifiable (sequence, naming, location proof, and integrity).</w:t>
      </w:r>
    </w:p>
    <w:p>
      <w:pPr>
        <w:pStyle w:val="ListBullet"/>
        <w:spacing w:after="40"/>
      </w:pPr>
      <w:r>
        <w:t>Scope: write the work required to restore the system to a defensible condition.</w:t>
      </w:r>
    </w:p>
    <w:p>
      <w:pPr>
        <w:pStyle w:val="ListBullet"/>
        <w:spacing w:after="40"/>
      </w:pPr>
      <w:r>
        <w:t>Narrative: explain the scope in short factual language tied to the evidence stack.</w:t>
      </w:r>
    </w:p>
    <w:p>
      <w:pPr>
        <w:pStyle w:val="ListBullet"/>
        <w:spacing w:after="40"/>
      </w:pPr>
      <w:r>
        <w:t>Delivery: package the file so a reviewer can understand it without a phone call.</w:t>
      </w:r>
    </w:p>
    <w:p>
      <w:pPr>
        <w:spacing w:after="120"/>
      </w:pPr>
      <w:r>
        <w:rPr>
          <w:b/>
          <w:i w:val="0"/>
        </w:rPr>
        <w:t>If any stage is weak, the carrier’s default move is to reduce and simplify. Your job is to make simplification unsafe.</w:t>
      </w:r>
    </w:p>
    <w:p>
      <w:pPr>
        <w:pStyle w:val="Heading3"/>
      </w:pPr>
      <w:r>
        <w:t>1.2 Why most estimates get underpaid</w:t>
      </w:r>
    </w:p>
    <w:p>
      <w:pPr>
        <w:pStyle w:val="ListBullet"/>
        <w:spacing w:after="40"/>
      </w:pPr>
      <w:r>
        <w:t>They list the roof surface but miss accessories, transitions, and production realities.</w:t>
      </w:r>
    </w:p>
    <w:p>
      <w:pPr>
        <w:pStyle w:val="ListBullet"/>
        <w:spacing w:after="40"/>
      </w:pPr>
      <w:r>
        <w:t>They assume the desk understands roofing work. It doesn’t.</w:t>
      </w:r>
    </w:p>
    <w:p>
      <w:pPr>
        <w:pStyle w:val="ListBullet"/>
        <w:spacing w:after="40"/>
      </w:pPr>
      <w:r>
        <w:t>They submit totals without logic. Totals get negotiated down.</w:t>
      </w:r>
    </w:p>
    <w:p>
      <w:pPr>
        <w:pStyle w:val="ListBullet"/>
        <w:spacing w:after="40"/>
      </w:pPr>
      <w:r>
        <w:t>They fail to preempt standard exclusions (wear, installation, cosmetic-only) with clean categorization and proof.</w:t>
      </w:r>
    </w:p>
    <w:p>
      <w:pPr>
        <w:pStyle w:val="ListBullet"/>
        <w:spacing w:after="40"/>
      </w:pPr>
      <w:r>
        <w:t>They don’t version their scope. When supplements happen, the file becomes a mess.</w:t>
      </w:r>
    </w:p>
    <w:p>
      <w:pPr>
        <w:spacing w:after="120"/>
      </w:pPr>
      <w:r>
        <w:rPr>
          <w:b/>
          <w:i w:val="0"/>
        </w:rPr>
        <w:t>Underpayment is not always malice. It is often the result of gaps. Gaps create ‘optional’ work. Optional work does not get paid.</w:t>
      </w:r>
    </w:p>
    <w:p>
      <w:pPr>
        <w:pStyle w:val="Heading3"/>
      </w:pPr>
      <w:r>
        <w:t>1.3 The Inspector Roofing Evidence-to-Scope rule</w:t>
      </w:r>
    </w:p>
    <w:p>
      <w:pPr>
        <w:spacing w:after="120"/>
      </w:pPr>
      <w:r>
        <w:rPr>
          <w:b w:val="0"/>
          <w:i w:val="0"/>
        </w:rPr>
        <w:t>We never add a scope item that we cannot defend.</w:t>
      </w:r>
    </w:p>
    <w:p>
      <w:pPr>
        <w:spacing w:after="120"/>
      </w:pPr>
      <w:r>
        <w:rPr>
          <w:b w:val="0"/>
          <w:i w:val="0"/>
        </w:rPr>
        <w:t>We also never omit a scope item that the system requires.</w:t>
      </w:r>
    </w:p>
    <w:p>
      <w:pPr>
        <w:spacing w:after="120"/>
      </w:pPr>
      <w:r>
        <w:rPr>
          <w:b w:val="0"/>
          <w:i w:val="0"/>
        </w:rPr>
        <w:t>That is the estimator’s discipline: defendable completeness. No hype. No missing steps.</w:t>
      </w:r>
    </w:p>
    <w:p>
      <w:pPr>
        <w:pStyle w:val="Heading3"/>
      </w:pPr>
      <w:r>
        <w:t>Case Study 1 — ‘Roof Only’ Scope That Lost Money</w:t>
      </w:r>
    </w:p>
    <w:p>
      <w:pPr>
        <w:spacing w:after="120"/>
      </w:pPr>
      <w:r>
        <w:rPr>
          <w:b/>
          <w:i w:val="0"/>
        </w:rPr>
        <w:t>Situation:</w:t>
      </w:r>
    </w:p>
    <w:p>
      <w:pPr>
        <w:spacing w:after="120"/>
      </w:pPr>
      <w:r>
        <w:rPr>
          <w:b w:val="0"/>
          <w:i w:val="0"/>
        </w:rPr>
        <w:t>A contractor submitted an estimate with shingles, felt, and ridge cap only. The roof required starter, drip edge, pipe boots, and step flashing integration due to the actual configuration. The carrier paid ‘surface only’ and closed the file.</w:t>
      </w:r>
    </w:p>
    <w:p>
      <w:pPr>
        <w:spacing w:after="120"/>
      </w:pPr>
      <w:r>
        <w:rPr>
          <w:b/>
          <w:i w:val="0"/>
        </w:rPr>
        <w:t>Carrier move:</w:t>
      </w:r>
    </w:p>
    <w:p>
      <w:pPr>
        <w:spacing w:after="120"/>
      </w:pPr>
      <w:r>
        <w:rPr>
          <w:b w:val="0"/>
          <w:i w:val="0"/>
        </w:rPr>
        <w:t>The desk reviewer treated everything beyond shingles as optional because it was not explained or evidenced. Accessories were denied as ‘not included’ and the contractor ate the cost.</w:t>
      </w:r>
    </w:p>
    <w:p>
      <w:pPr>
        <w:spacing w:after="120"/>
      </w:pPr>
      <w:r>
        <w:rPr>
          <w:b/>
          <w:i w:val="0"/>
        </w:rPr>
        <w:t>Inspector Roofing and Restoration move:</w:t>
      </w:r>
    </w:p>
    <w:p>
      <w:pPr>
        <w:spacing w:after="120"/>
      </w:pPr>
      <w:r>
        <w:rPr>
          <w:b w:val="0"/>
          <w:i w:val="0"/>
        </w:rPr>
        <w:t>We rebuilt the scope using a roof system breakdown: tear-off → protection → underlayment → edges → penetrations → ventilation → flashings → closeout. We attached a short narrative and indexed photos showing penetrations and edge conditions.</w:t>
      </w:r>
    </w:p>
    <w:p>
      <w:pPr>
        <w:spacing w:after="120"/>
      </w:pPr>
      <w:r>
        <w:rPr>
          <w:b/>
          <w:i w:val="0"/>
        </w:rPr>
        <w:t>Outcome target:</w:t>
      </w:r>
    </w:p>
    <w:p>
      <w:pPr>
        <w:spacing w:after="120"/>
      </w:pPr>
      <w:r>
        <w:rPr>
          <w:b w:val="0"/>
          <w:i w:val="0"/>
        </w:rPr>
        <w:t>The target is an estimate that reads like production reality: complete, measurable, and hard to dismiss.</w:t>
      </w:r>
    </w:p>
    <w:p>
      <w:r>
        <w:br w:type="page"/>
      </w:r>
    </w:p>
    <w:p>
      <w:pPr>
        <w:pStyle w:val="Heading2"/>
      </w:pPr>
      <w:r>
        <w:t>Chapter 2 — Scope Logic: The Five Questions Every Line Item Must Answer</w:t>
      </w:r>
    </w:p>
    <w:p>
      <w:pPr>
        <w:spacing w:after="120"/>
      </w:pPr>
      <w:r>
        <w:rPr>
          <w:b w:val="0"/>
          <w:i w:val="0"/>
        </w:rPr>
        <w:t>Line items are not the scope. Line items are the language.</w:t>
      </w:r>
    </w:p>
    <w:p>
      <w:pPr>
        <w:spacing w:after="120"/>
      </w:pPr>
      <w:r>
        <w:rPr>
          <w:b w:val="0"/>
          <w:i w:val="0"/>
        </w:rPr>
        <w:t>The scope is the logic behind the language.</w:t>
      </w:r>
    </w:p>
    <w:p>
      <w:pPr>
        <w:spacing w:after="120"/>
      </w:pPr>
      <w:r>
        <w:rPr>
          <w:b w:val="0"/>
          <w:i w:val="0"/>
        </w:rPr>
        <w:t>If the logic is missing, the desk will cut to the cheapest plausible version.</w:t>
      </w:r>
    </w:p>
    <w:p>
      <w:pPr>
        <w:pStyle w:val="Heading3"/>
      </w:pPr>
      <w:r>
        <w:t>2.1 The five questions</w:t>
      </w:r>
    </w:p>
    <w:p>
      <w:pPr>
        <w:pStyle w:val="ListNumber"/>
        <w:spacing w:after="40"/>
      </w:pPr>
      <w:r>
        <w:t>What is the component or task?</w:t>
      </w:r>
    </w:p>
    <w:p>
      <w:pPr>
        <w:pStyle w:val="ListNumber"/>
        <w:spacing w:after="40"/>
      </w:pPr>
      <w:r>
        <w:t>Where is it located (slope/elevation/area)?</w:t>
      </w:r>
    </w:p>
    <w:p>
      <w:pPr>
        <w:pStyle w:val="ListNumber"/>
        <w:spacing w:after="40"/>
      </w:pPr>
      <w:r>
        <w:t>Why is it required (damage/system/code/manufacturer/production reality)?</w:t>
      </w:r>
    </w:p>
    <w:p>
      <w:pPr>
        <w:pStyle w:val="ListNumber"/>
        <w:spacing w:after="40"/>
      </w:pPr>
      <w:r>
        <w:t>How is it performed (remove/replace, detach/reset, protect, dispose)?</w:t>
      </w:r>
    </w:p>
    <w:p>
      <w:pPr>
        <w:pStyle w:val="ListNumber"/>
        <w:spacing w:after="40"/>
      </w:pPr>
      <w:r>
        <w:t>How is it verified (photo, diagram, measurement, continuity, manifest)?</w:t>
      </w:r>
    </w:p>
    <w:p>
      <w:pPr>
        <w:spacing w:after="120"/>
      </w:pPr>
      <w:r>
        <w:rPr>
          <w:b/>
          <w:i w:val="0"/>
        </w:rPr>
        <w:t>If you cannot answer these five questions, the item is vulnerable.</w:t>
      </w:r>
    </w:p>
    <w:p>
      <w:pPr>
        <w:pStyle w:val="Heading3"/>
      </w:pPr>
      <w:r>
        <w:t>2.2 The ‘system vs surface’ distinction</w:t>
      </w:r>
    </w:p>
    <w:p>
      <w:pPr>
        <w:spacing w:after="120"/>
      </w:pPr>
      <w:r>
        <w:rPr>
          <w:b w:val="0"/>
          <w:i w:val="0"/>
        </w:rPr>
        <w:t>Carriers often pay for surfaces and resist systems. Your job is to scope systems.</w:t>
      </w:r>
    </w:p>
    <w:p>
      <w:pPr>
        <w:pStyle w:val="ListBullet"/>
        <w:spacing w:after="40"/>
      </w:pPr>
      <w:r>
        <w:t>Surface scope: shingles only, minimal accessories, no production reality.</w:t>
      </w:r>
    </w:p>
    <w:p>
      <w:pPr>
        <w:pStyle w:val="ListBullet"/>
        <w:spacing w:after="40"/>
      </w:pPr>
      <w:r>
        <w:t>System scope: edges, starter, underlayment, ventilation, penetrations, flashings, protection, disposal, and code realities where applicable.</w:t>
      </w:r>
    </w:p>
    <w:p>
      <w:pPr>
        <w:spacing w:after="120"/>
      </w:pPr>
      <w:r>
        <w:rPr>
          <w:b/>
          <w:i w:val="0"/>
        </w:rPr>
        <w:t>A roof is a system. If your estimate treats it like a blanket, your payment will follow.</w:t>
      </w:r>
    </w:p>
    <w:p>
      <w:pPr>
        <w:pStyle w:val="Heading3"/>
      </w:pPr>
      <w:r>
        <w:t>2.3 How to justify without overreaching</w:t>
      </w:r>
    </w:p>
    <w:p>
      <w:pPr>
        <w:pStyle w:val="ListBullet"/>
        <w:spacing w:after="40"/>
      </w:pPr>
      <w:r>
        <w:t>Use observed facts: roof type, slope layout, penetrations, edge conditions.</w:t>
      </w:r>
    </w:p>
    <w:p>
      <w:pPr>
        <w:pStyle w:val="ListBullet"/>
        <w:spacing w:after="40"/>
      </w:pPr>
      <w:r>
        <w:t>Use system reality language: ‘detach/reset required for installation continuity.’</w:t>
      </w:r>
    </w:p>
    <w:p>
      <w:pPr>
        <w:pStyle w:val="ListBullet"/>
        <w:spacing w:after="40"/>
      </w:pPr>
      <w:r>
        <w:t>Use measurable terms: quantities, slopes, linear footage, count of penetrations.</w:t>
      </w:r>
    </w:p>
    <w:p>
      <w:pPr>
        <w:pStyle w:val="ListBullet"/>
        <w:spacing w:after="40"/>
      </w:pPr>
      <w:r>
        <w:t>Avoid absolute claims you can’t prove: ‘must’ without a reason is weak.</w:t>
      </w:r>
    </w:p>
    <w:p>
      <w:pPr>
        <w:pStyle w:val="ListBullet"/>
        <w:spacing w:after="40"/>
      </w:pPr>
      <w:r>
        <w:t>Keep narratives short: reviewers punish long emotional paragraphs.</w:t>
      </w:r>
    </w:p>
    <w:p>
      <w:r>
        <w:br w:type="page"/>
      </w:r>
    </w:p>
    <w:p>
      <w:pPr>
        <w:pStyle w:val="Heading2"/>
      </w:pPr>
      <w:r>
        <w:t>Chapter 3 — Estimating Ethics: What We Do (and What We Never Do)</w:t>
      </w:r>
    </w:p>
    <w:p>
      <w:pPr>
        <w:spacing w:after="120"/>
      </w:pPr>
      <w:r>
        <w:rPr>
          <w:b w:val="0"/>
          <w:i w:val="0"/>
        </w:rPr>
        <w:t>A defensible scope requires ethics. If you inflate, your credibility collapses when the file is reviewed.</w:t>
      </w:r>
    </w:p>
    <w:p>
      <w:pPr>
        <w:spacing w:after="120"/>
      </w:pPr>
      <w:r>
        <w:rPr>
          <w:b w:val="0"/>
          <w:i w:val="0"/>
        </w:rPr>
        <w:t>Inspector Roofing and Restoration has a simple standard: document reality, scope reality, justify reality.</w:t>
      </w:r>
    </w:p>
    <w:p>
      <w:pPr>
        <w:pStyle w:val="Heading3"/>
      </w:pPr>
      <w:r>
        <w:t>3.1 Non-negotiables</w:t>
      </w:r>
    </w:p>
    <w:p>
      <w:pPr>
        <w:pStyle w:val="ListBullet"/>
        <w:spacing w:after="40"/>
      </w:pPr>
      <w:r>
        <w:t>No staged damage, no manipulated photos, no ‘pressing’ to create marks.</w:t>
      </w:r>
    </w:p>
    <w:p>
      <w:pPr>
        <w:pStyle w:val="ListBullet"/>
        <w:spacing w:after="40"/>
      </w:pPr>
      <w:r>
        <w:t>No padding with unrelated trade items.</w:t>
      </w:r>
    </w:p>
    <w:p>
      <w:pPr>
        <w:pStyle w:val="ListBullet"/>
        <w:spacing w:after="40"/>
      </w:pPr>
      <w:r>
        <w:t>No double-counting tasks.</w:t>
      </w:r>
    </w:p>
    <w:p>
      <w:pPr>
        <w:pStyle w:val="ListBullet"/>
        <w:spacing w:after="40"/>
      </w:pPr>
      <w:r>
        <w:t>No copy-paste narratives that don’t match the property.</w:t>
      </w:r>
    </w:p>
    <w:p>
      <w:pPr>
        <w:pStyle w:val="ListBullet"/>
        <w:spacing w:after="40"/>
      </w:pPr>
      <w:r>
        <w:t>No unlogged changes—every version is traceable.</w:t>
      </w:r>
    </w:p>
    <w:p>
      <w:pPr>
        <w:pStyle w:val="Heading3"/>
      </w:pPr>
      <w:r>
        <w:t>3.2 The ‘audit-ready’ mindset</w:t>
      </w:r>
    </w:p>
    <w:p>
      <w:pPr>
        <w:spacing w:after="120"/>
      </w:pPr>
      <w:r>
        <w:rPr>
          <w:b w:val="0"/>
          <w:i w:val="0"/>
        </w:rPr>
        <w:t>Assume your estimate will be reviewed by someone who wasn’t there. Build it so it survives.</w:t>
      </w:r>
    </w:p>
    <w:p>
      <w:pPr>
        <w:spacing w:after="120"/>
      </w:pPr>
      <w:r>
        <w:rPr>
          <w:b w:val="0"/>
          <w:i w:val="0"/>
        </w:rPr>
        <w:t>Audit-ready means: clean structure, measurable quantities, short narratives, and a packet that shows how you derived the scope.</w:t>
      </w:r>
    </w:p>
    <w:p>
      <w:pPr>
        <w:pStyle w:val="Heading3"/>
      </w:pPr>
      <w:r>
        <w:t>3.3 What you can be aggressive about (without being dishonest)</w:t>
      </w:r>
    </w:p>
    <w:p>
      <w:pPr>
        <w:pStyle w:val="ListBullet"/>
        <w:spacing w:after="40"/>
      </w:pPr>
      <w:r>
        <w:t>Completeness: include every necessary production step.</w:t>
      </w:r>
    </w:p>
    <w:p>
      <w:pPr>
        <w:pStyle w:val="ListBullet"/>
        <w:spacing w:after="40"/>
      </w:pPr>
      <w:r>
        <w:t>Clarity: remove ambiguity and isolate mechanical issues from event indicators.</w:t>
      </w:r>
    </w:p>
    <w:p>
      <w:pPr>
        <w:pStyle w:val="ListBullet"/>
        <w:spacing w:after="40"/>
      </w:pPr>
      <w:r>
        <w:t>Corroboration: use collateral documentation to anchor event reality.</w:t>
      </w:r>
    </w:p>
    <w:p>
      <w:pPr>
        <w:pStyle w:val="ListBullet"/>
        <w:spacing w:after="40"/>
      </w:pPr>
      <w:r>
        <w:t>Process: version and log changes so the carrier can’t claim confusion.</w:t>
      </w:r>
    </w:p>
    <w:p>
      <w:r>
        <w:br w:type="page"/>
      </w:r>
    </w:p>
    <w:p>
      <w:pPr>
        <w:pStyle w:val="Heading1"/>
      </w:pPr>
      <w:r>
        <w:t>Part II — Roofing Scope Cookbook</w:t>
      </w:r>
    </w:p>
    <w:p>
      <w:pPr>
        <w:pStyle w:val="Heading2"/>
      </w:pPr>
      <w:r>
        <w:t>Chapter 4 — Core Roofing Scope (Shingle) — From Tear-Off to Closeout</w:t>
      </w:r>
    </w:p>
    <w:p>
      <w:pPr>
        <w:spacing w:after="120"/>
      </w:pPr>
      <w:r>
        <w:rPr>
          <w:b w:val="0"/>
          <w:i w:val="0"/>
        </w:rPr>
        <w:t>This chapter is a production checklist written in estimating language.</w:t>
      </w:r>
    </w:p>
    <w:p>
      <w:pPr>
        <w:spacing w:after="120"/>
      </w:pPr>
      <w:r>
        <w:rPr>
          <w:b w:val="0"/>
          <w:i w:val="0"/>
        </w:rPr>
        <w:t>You are not memorizing line items. You are building a repeatable scope sequence that matches how roofs get built.</w:t>
      </w:r>
    </w:p>
    <w:p>
      <w:pPr>
        <w:pStyle w:val="Heading3"/>
      </w:pPr>
      <w:r>
        <w:t>4.1 The standard shingle roof scope sequence</w:t>
      </w:r>
    </w:p>
    <w:p>
      <w:pPr>
        <w:pStyle w:val="ListNumber"/>
        <w:spacing w:after="40"/>
      </w:pPr>
      <w:r>
        <w:t>Site protection and setup</w:t>
      </w:r>
    </w:p>
    <w:p>
      <w:pPr>
        <w:pStyle w:val="ListNumber"/>
        <w:spacing w:after="40"/>
      </w:pPr>
      <w:r>
        <w:t>Tear-off and disposal</w:t>
      </w:r>
    </w:p>
    <w:p>
      <w:pPr>
        <w:pStyle w:val="ListNumber"/>
        <w:spacing w:after="40"/>
      </w:pPr>
      <w:r>
        <w:t>Deck inspection and documented exceptions</w:t>
      </w:r>
    </w:p>
    <w:p>
      <w:pPr>
        <w:pStyle w:val="ListNumber"/>
        <w:spacing w:after="40"/>
      </w:pPr>
      <w:r>
        <w:t>Underlayment and ice/water where required</w:t>
      </w:r>
    </w:p>
    <w:p>
      <w:pPr>
        <w:pStyle w:val="ListNumber"/>
        <w:spacing w:after="40"/>
      </w:pPr>
      <w:r>
        <w:t>Starter and edge details</w:t>
      </w:r>
    </w:p>
    <w:p>
      <w:pPr>
        <w:pStyle w:val="ListNumber"/>
        <w:spacing w:after="40"/>
      </w:pPr>
      <w:r>
        <w:t>Field shingles</w:t>
      </w:r>
    </w:p>
    <w:p>
      <w:pPr>
        <w:pStyle w:val="ListNumber"/>
        <w:spacing w:after="40"/>
      </w:pPr>
      <w:r>
        <w:t>Ridge/hip components</w:t>
      </w:r>
    </w:p>
    <w:p>
      <w:pPr>
        <w:pStyle w:val="ListNumber"/>
        <w:spacing w:after="40"/>
      </w:pPr>
      <w:r>
        <w:t>Ventilation work</w:t>
      </w:r>
    </w:p>
    <w:p>
      <w:pPr>
        <w:pStyle w:val="ListNumber"/>
        <w:spacing w:after="40"/>
      </w:pPr>
      <w:r>
        <w:t>Penetrations (boots, vents, flashings)</w:t>
      </w:r>
    </w:p>
    <w:p>
      <w:pPr>
        <w:pStyle w:val="ListNumber"/>
        <w:spacing w:after="40"/>
      </w:pPr>
      <w:r>
        <w:t>Flashing integration at walls/chimneys</w:t>
      </w:r>
    </w:p>
    <w:p>
      <w:pPr>
        <w:pStyle w:val="ListNumber"/>
        <w:spacing w:after="40"/>
      </w:pPr>
      <w:r>
        <w:t>Cleanup and magnetic sweep</w:t>
      </w:r>
    </w:p>
    <w:p>
      <w:pPr>
        <w:pStyle w:val="ListNumber"/>
        <w:spacing w:after="40"/>
      </w:pPr>
      <w:r>
        <w:t>Final photo closeout</w:t>
      </w:r>
    </w:p>
    <w:p>
      <w:pPr>
        <w:spacing w:after="120"/>
      </w:pPr>
      <w:r>
        <w:rPr>
          <w:b/>
          <w:i w:val="0"/>
        </w:rPr>
        <w:t>If your scope doesn’t follow build order, it reads like data entry. If it follows build order, it reads like construction.</w:t>
      </w:r>
    </w:p>
    <w:p>
      <w:pPr>
        <w:pStyle w:val="Heading3"/>
      </w:pPr>
      <w:r>
        <w:t>4.2 Site protection and setup (the ‘invisible’ costs)</w:t>
      </w:r>
    </w:p>
    <w:p>
      <w:pPr>
        <w:spacing w:after="120"/>
      </w:pPr>
      <w:r>
        <w:rPr>
          <w:b w:val="0"/>
          <w:i w:val="0"/>
        </w:rPr>
        <w:t>Carriers love to ignore what they can’t visualize. Your job is to make the invisible visible and measurable.</w:t>
      </w:r>
    </w:p>
    <w:p>
      <w:pPr>
        <w:pStyle w:val="ListBullet"/>
        <w:spacing w:after="40"/>
      </w:pPr>
      <w:r>
        <w:t>Protection: landscaping, windows, siding, HVAC, pools, outdoor furniture.</w:t>
      </w:r>
    </w:p>
    <w:p>
      <w:pPr>
        <w:pStyle w:val="ListBullet"/>
        <w:spacing w:after="40"/>
      </w:pPr>
      <w:r>
        <w:t>Access: driveway staging, material placement, and safe ladder setup.</w:t>
      </w:r>
    </w:p>
    <w:p>
      <w:pPr>
        <w:pStyle w:val="ListBullet"/>
        <w:spacing w:after="40"/>
      </w:pPr>
      <w:r>
        <w:t>Labor reality: steep/high factors, limited access, multiple stories.</w:t>
      </w:r>
    </w:p>
    <w:p>
      <w:pPr>
        <w:spacing w:after="120"/>
      </w:pPr>
      <w:r>
        <w:rPr>
          <w:b/>
          <w:i w:val="0"/>
        </w:rPr>
        <w:t>You don’t need drama. You need documentation and brief justification.</w:t>
      </w:r>
    </w:p>
    <w:p>
      <w:pPr>
        <w:pStyle w:val="Heading3"/>
      </w:pPr>
      <w:r>
        <w:t>4.3 Tear-off and disposal logic</w:t>
      </w:r>
    </w:p>
    <w:p>
      <w:pPr>
        <w:spacing w:after="120"/>
      </w:pPr>
      <w:r>
        <w:rPr>
          <w:b w:val="0"/>
          <w:i w:val="0"/>
        </w:rPr>
        <w:t>Tear-off is not ‘remove shingles.’ It includes debris handling and disposal reality.</w:t>
      </w:r>
    </w:p>
    <w:p>
      <w:pPr>
        <w:pStyle w:val="ListBullet"/>
        <w:spacing w:after="40"/>
      </w:pPr>
      <w:r>
        <w:t>Tear-off quantity must match measured squares and waste assumptions.</w:t>
      </w:r>
    </w:p>
    <w:p>
      <w:pPr>
        <w:pStyle w:val="ListBullet"/>
        <w:spacing w:after="40"/>
      </w:pPr>
      <w:r>
        <w:t>Disposal must match tear-off volume and local hauling realities.</w:t>
      </w:r>
    </w:p>
    <w:p>
      <w:pPr>
        <w:pStyle w:val="ListBullet"/>
        <w:spacing w:after="40"/>
      </w:pPr>
      <w:r>
        <w:t>Layer count matters: one layer vs multiple layers changes production time and debris.</w:t>
      </w:r>
    </w:p>
    <w:p>
      <w:pPr>
        <w:spacing w:after="120"/>
      </w:pPr>
      <w:r>
        <w:rPr>
          <w:b/>
          <w:i w:val="0"/>
        </w:rPr>
        <w:t>If you suspect multiple layers, document it. If you cannot verify it, do not assert it.</w:t>
      </w:r>
    </w:p>
    <w:p>
      <w:pPr>
        <w:pStyle w:val="Heading3"/>
      </w:pPr>
      <w:r>
        <w:t>Case Study 2 — Multiple Layer Dispute</w:t>
      </w:r>
    </w:p>
    <w:p>
      <w:pPr>
        <w:spacing w:after="120"/>
      </w:pPr>
      <w:r>
        <w:rPr>
          <w:b/>
          <w:i w:val="0"/>
        </w:rPr>
        <w:t>Situation:</w:t>
      </w:r>
    </w:p>
    <w:p>
      <w:pPr>
        <w:spacing w:after="120"/>
      </w:pPr>
      <w:r>
        <w:rPr>
          <w:b w:val="0"/>
          <w:i w:val="0"/>
        </w:rPr>
        <w:t>Roof had an older layer under the architectural shingles, partially visible at rakes. The carrier paid for single-layer removal.</w:t>
      </w:r>
    </w:p>
    <w:p>
      <w:pPr>
        <w:spacing w:after="120"/>
      </w:pPr>
      <w:r>
        <w:rPr>
          <w:b/>
          <w:i w:val="0"/>
        </w:rPr>
        <w:t>Carrier move:</w:t>
      </w:r>
    </w:p>
    <w:p>
      <w:pPr>
        <w:spacing w:after="120"/>
      </w:pPr>
      <w:r>
        <w:rPr>
          <w:b w:val="0"/>
          <w:i w:val="0"/>
        </w:rPr>
        <w:t>Desk reviewer marked ‘additional layers not supported.’</w:t>
      </w:r>
    </w:p>
    <w:p>
      <w:pPr>
        <w:spacing w:after="120"/>
      </w:pPr>
      <w:r>
        <w:rPr>
          <w:b/>
          <w:i w:val="0"/>
        </w:rPr>
        <w:t>Inspector Roofing and Restoration move:</w:t>
      </w:r>
    </w:p>
    <w:p>
      <w:pPr>
        <w:spacing w:after="120"/>
      </w:pPr>
      <w:r>
        <w:rPr>
          <w:b w:val="0"/>
          <w:i w:val="0"/>
        </w:rPr>
        <w:t>We added edge photos showing layer exposure at multiple elevations and included a short note: ‘Observed second layer at rake edge; additional tear-off and disposal required where present.’ We scoped the additional work as an observed condition, not a guess.</w:t>
      </w:r>
    </w:p>
    <w:p>
      <w:pPr>
        <w:spacing w:after="120"/>
      </w:pPr>
      <w:r>
        <w:rPr>
          <w:b/>
          <w:i w:val="0"/>
        </w:rPr>
        <w:t>Outcome target:</w:t>
      </w:r>
    </w:p>
    <w:p>
      <w:pPr>
        <w:spacing w:after="120"/>
      </w:pPr>
      <w:r>
        <w:rPr>
          <w:b w:val="0"/>
          <w:i w:val="0"/>
        </w:rPr>
        <w:t>Convert a ‘maybe’ into a documented condition, or avoid claiming it. Don’t guess.</w:t>
      </w:r>
    </w:p>
    <w:p>
      <w:pPr>
        <w:pStyle w:val="Heading3"/>
      </w:pPr>
      <w:r>
        <w:t>4.4 Underlayment, ice/water, and code/method realities</w:t>
      </w:r>
    </w:p>
    <w:p>
      <w:pPr>
        <w:spacing w:after="120"/>
      </w:pPr>
      <w:r>
        <w:rPr>
          <w:b w:val="0"/>
          <w:i w:val="0"/>
        </w:rPr>
        <w:t>Underlayment is often treated as a checkbox. That’s a mistake. Underlayment choice affects fastening, valley details, and leak resistance.</w:t>
      </w:r>
    </w:p>
    <w:p>
      <w:pPr>
        <w:pStyle w:val="ListBullet"/>
        <w:spacing w:after="40"/>
      </w:pPr>
      <w:r>
        <w:t>Document existing underlayment type when visible at edges or during tear-off photos (if available).</w:t>
      </w:r>
    </w:p>
    <w:p>
      <w:pPr>
        <w:pStyle w:val="ListBullet"/>
        <w:spacing w:after="40"/>
      </w:pPr>
      <w:r>
        <w:t>When ice and water protection is required by local code or warranted practice, be factual: reference the requirement category and location (eaves, valleys, penetrations).</w:t>
      </w:r>
    </w:p>
    <w:p>
      <w:pPr>
        <w:pStyle w:val="ListBullet"/>
        <w:spacing w:after="40"/>
      </w:pPr>
      <w:r>
        <w:t>Keep it jurisdiction-aware: code requirements vary; your role is to document what applies and why.</w:t>
      </w:r>
    </w:p>
    <w:p>
      <w:pPr>
        <w:pStyle w:val="Heading3"/>
      </w:pPr>
      <w:r>
        <w:t>4.5 Starter, drip edge, and perimeter (where money leaks)</w:t>
      </w:r>
    </w:p>
    <w:p>
      <w:pPr>
        <w:spacing w:after="120"/>
      </w:pPr>
      <w:r>
        <w:rPr>
          <w:b w:val="0"/>
          <w:i w:val="0"/>
        </w:rPr>
        <w:t>Edges are where roofs fail. Edges are also where scopes get cut.</w:t>
      </w:r>
    </w:p>
    <w:p>
      <w:pPr>
        <w:pStyle w:val="ListBullet"/>
        <w:spacing w:after="40"/>
      </w:pPr>
      <w:r>
        <w:t>Starter course is not optional; it is part of a defensible install.</w:t>
      </w:r>
    </w:p>
    <w:p>
      <w:pPr>
        <w:pStyle w:val="ListBullet"/>
        <w:spacing w:after="40"/>
      </w:pPr>
      <w:r>
        <w:t>Drip edge is common and measurable (linear footage).</w:t>
      </w:r>
    </w:p>
    <w:p>
      <w:pPr>
        <w:pStyle w:val="ListBullet"/>
        <w:spacing w:after="40"/>
      </w:pPr>
      <w:r>
        <w:t>Rake edge details and eave edges are different; scope them intentionally.</w:t>
      </w:r>
    </w:p>
    <w:p>
      <w:pPr>
        <w:spacing w:after="120"/>
      </w:pPr>
      <w:r>
        <w:rPr>
          <w:b/>
          <w:i w:val="0"/>
        </w:rPr>
        <w:t>Show edge conditions in photos. Then keep your estimate language simple and measurable.</w:t>
      </w:r>
    </w:p>
    <w:p>
      <w:pPr>
        <w:pStyle w:val="Heading3"/>
      </w:pPr>
      <w:r>
        <w:t>4.6 Ridge, hip, and ventilation</w:t>
      </w:r>
    </w:p>
    <w:p>
      <w:pPr>
        <w:spacing w:after="120"/>
      </w:pPr>
      <w:r>
        <w:rPr>
          <w:b w:val="0"/>
          <w:i w:val="0"/>
        </w:rPr>
        <w:t>Ventilation is one of the most common under-scoped areas because it’s treated like a preference instead of a system requirement.</w:t>
      </w:r>
    </w:p>
    <w:p>
      <w:pPr>
        <w:pStyle w:val="ListBullet"/>
        <w:spacing w:after="40"/>
      </w:pPr>
      <w:r>
        <w:t>Document existing ventilation type: ridge vent, box vents, turbines, gable vents, powered vents.</w:t>
      </w:r>
    </w:p>
    <w:p>
      <w:pPr>
        <w:pStyle w:val="ListBullet"/>
        <w:spacing w:after="40"/>
      </w:pPr>
      <w:r>
        <w:t>Scope like-for-like when appropriate and document changes when required for system performance.</w:t>
      </w:r>
    </w:p>
    <w:p>
      <w:pPr>
        <w:pStyle w:val="ListBullet"/>
        <w:spacing w:after="40"/>
      </w:pPr>
      <w:r>
        <w:t>If you are changing ventilation strategy, your file must explain why. Otherwise it becomes an easy denial lane.</w:t>
      </w:r>
    </w:p>
    <w:p>
      <w:pPr>
        <w:pStyle w:val="Heading3"/>
      </w:pPr>
      <w:r>
        <w:t>4.7 Penetrations: pipe boots, vents, skylights</w:t>
      </w:r>
    </w:p>
    <w:p>
      <w:pPr>
        <w:spacing w:after="120"/>
      </w:pPr>
      <w:r>
        <w:rPr>
          <w:b w:val="0"/>
          <w:i w:val="0"/>
        </w:rPr>
        <w:t>Penetrations create leak risk and require careful scope logic.</w:t>
      </w:r>
    </w:p>
    <w:p>
      <w:pPr>
        <w:pStyle w:val="ListBullet"/>
        <w:spacing w:after="40"/>
      </w:pPr>
      <w:r>
        <w:t>Pipe boots: document cracking/splitting, age, and integration with new shingles.</w:t>
      </w:r>
    </w:p>
    <w:p>
      <w:pPr>
        <w:pStyle w:val="ListBullet"/>
        <w:spacing w:after="40"/>
      </w:pPr>
      <w:r>
        <w:t>Vent caps: document condition; detach/reset logic must be clear.</w:t>
      </w:r>
    </w:p>
    <w:p>
      <w:pPr>
        <w:pStyle w:val="ListBullet"/>
        <w:spacing w:after="40"/>
      </w:pPr>
      <w:r>
        <w:t>Skylights: scope is sensitive—do not default to replacement without clear justification and homeowner authorization.</w:t>
      </w:r>
    </w:p>
    <w:p>
      <w:pPr>
        <w:spacing w:after="120"/>
      </w:pPr>
      <w:r>
        <w:rPr>
          <w:b/>
          <w:i w:val="0"/>
        </w:rPr>
        <w:t>Penetrations are where the file either looks professional or sloppy.</w:t>
      </w:r>
    </w:p>
    <w:p>
      <w:r>
        <w:br w:type="page"/>
      </w:r>
    </w:p>
    <w:p>
      <w:pPr>
        <w:pStyle w:val="Heading2"/>
      </w:pPr>
      <w:r>
        <w:t>Chapter 5 — Accessories + Transitions — Where Most Money Gets Missed</w:t>
      </w:r>
    </w:p>
    <w:p>
      <w:pPr>
        <w:spacing w:after="120"/>
      </w:pPr>
      <w:r>
        <w:rPr>
          <w:b w:val="0"/>
          <w:i w:val="0"/>
        </w:rPr>
        <w:t>This chapter is the difference between a ‘roof bid’ and a ‘roof system scope.’</w:t>
      </w:r>
    </w:p>
    <w:p>
      <w:pPr>
        <w:spacing w:after="120"/>
      </w:pPr>
      <w:r>
        <w:rPr>
          <w:b w:val="0"/>
          <w:i w:val="0"/>
        </w:rPr>
        <w:t>Most underpayments happen here because accessories are not itemized, not measured, or not justified.</w:t>
      </w:r>
    </w:p>
    <w:p>
      <w:pPr>
        <w:pStyle w:val="Heading3"/>
      </w:pPr>
      <w:r>
        <w:t>5.1 Step flashing, counterflashing, and wall transitions</w:t>
      </w:r>
    </w:p>
    <w:p>
      <w:pPr>
        <w:spacing w:after="120"/>
      </w:pPr>
      <w:r>
        <w:rPr>
          <w:b w:val="0"/>
          <w:i w:val="0"/>
        </w:rPr>
        <w:t>Transitions are not optional. They are where water enters.</w:t>
      </w:r>
    </w:p>
    <w:p>
      <w:pPr>
        <w:pStyle w:val="ListBullet"/>
        <w:spacing w:after="40"/>
      </w:pPr>
      <w:r>
        <w:t>Step flashing at sidewalls: document wall lines, siding types, and existing flashing conditions.</w:t>
      </w:r>
    </w:p>
    <w:p>
      <w:pPr>
        <w:pStyle w:val="ListBullet"/>
        <w:spacing w:after="40"/>
      </w:pPr>
      <w:r>
        <w:t>Counterflashing at chimneys: scope depends on existing condition and integration requirements.</w:t>
      </w:r>
    </w:p>
    <w:p>
      <w:pPr>
        <w:pStyle w:val="ListBullet"/>
        <w:spacing w:after="40"/>
      </w:pPr>
      <w:r>
        <w:t>Kick-out diverters: often missing; document when present or needed.</w:t>
      </w:r>
    </w:p>
    <w:p>
      <w:pPr>
        <w:spacing w:after="120"/>
      </w:pPr>
      <w:r>
        <w:rPr>
          <w:b/>
          <w:i w:val="0"/>
        </w:rPr>
        <w:t>If you have wall lines, you should have a wall-line plan in your estimate.</w:t>
      </w:r>
    </w:p>
    <w:p>
      <w:pPr>
        <w:pStyle w:val="Heading3"/>
      </w:pPr>
      <w:r>
        <w:t>5.2 Valleys (open/closed) and water management</w:t>
      </w:r>
    </w:p>
    <w:p>
      <w:pPr>
        <w:spacing w:after="120"/>
      </w:pPr>
      <w:r>
        <w:rPr>
          <w:b w:val="0"/>
          <w:i w:val="0"/>
        </w:rPr>
        <w:t>Valley work changes materials and labor. Document the valley type and scope accordingly.</w:t>
      </w:r>
    </w:p>
    <w:p>
      <w:pPr>
        <w:pStyle w:val="ListBullet"/>
        <w:spacing w:after="40"/>
      </w:pPr>
      <w:r>
        <w:t>Open metal valleys require metal and specific install method.</w:t>
      </w:r>
    </w:p>
    <w:p>
      <w:pPr>
        <w:pStyle w:val="ListBullet"/>
        <w:spacing w:after="40"/>
      </w:pPr>
      <w:r>
        <w:t>Closed-cut valleys require underlayment continuity and shingle cuts.</w:t>
      </w:r>
    </w:p>
    <w:p>
      <w:pPr>
        <w:pStyle w:val="ListBullet"/>
        <w:spacing w:after="40"/>
      </w:pPr>
      <w:r>
        <w:t>Valley length is measurable; include it.</w:t>
      </w:r>
    </w:p>
    <w:p>
      <w:pPr>
        <w:pStyle w:val="Heading3"/>
      </w:pPr>
      <w:r>
        <w:t>5.3 Chimneys and masonry interactions (stay factual)</w:t>
      </w:r>
    </w:p>
    <w:p>
      <w:pPr>
        <w:spacing w:after="120"/>
      </w:pPr>
      <w:r>
        <w:rPr>
          <w:b w:val="0"/>
          <w:i w:val="0"/>
        </w:rPr>
        <w:t>Chimney work is a denial magnet if you overreach. Keep it factual and scope what you can defend.</w:t>
      </w:r>
    </w:p>
    <w:p>
      <w:pPr>
        <w:pStyle w:val="ListBullet"/>
        <w:spacing w:after="40"/>
      </w:pPr>
      <w:r>
        <w:t>Flashing integration: document step/counter flashing conditions.</w:t>
      </w:r>
    </w:p>
    <w:p>
      <w:pPr>
        <w:pStyle w:val="ListBullet"/>
        <w:spacing w:after="40"/>
      </w:pPr>
      <w:r>
        <w:t>Masonry repair: only scope if observed and documented; otherwise keep it as a noted condition for homeowner/counsel decisions.</w:t>
      </w:r>
    </w:p>
    <w:p>
      <w:pPr>
        <w:pStyle w:val="ListBullet"/>
        <w:spacing w:after="40"/>
      </w:pPr>
      <w:r>
        <w:t>Cricket/saddle: scope when roof geometry requires it and document geometry.</w:t>
      </w:r>
    </w:p>
    <w:p>
      <w:pPr>
        <w:pStyle w:val="Heading3"/>
      </w:pPr>
      <w:r>
        <w:t>5.4 Detach and reset logic (the carrier’s favorite cut)</w:t>
      </w:r>
    </w:p>
    <w:p>
      <w:pPr>
        <w:spacing w:after="120"/>
      </w:pPr>
      <w:r>
        <w:rPr>
          <w:b w:val="0"/>
          <w:i w:val="0"/>
        </w:rPr>
        <w:t>Detach/reset is the language of system continuity.</w:t>
      </w:r>
    </w:p>
    <w:p>
      <w:pPr>
        <w:spacing w:after="120"/>
      </w:pPr>
      <w:r>
        <w:rPr>
          <w:b w:val="0"/>
          <w:i w:val="0"/>
        </w:rPr>
        <w:t>If the item must come off to install correctly, and then must be reset to restore function, it belongs in the scope.</w:t>
      </w:r>
    </w:p>
    <w:p>
      <w:pPr>
        <w:pStyle w:val="ListBullet"/>
        <w:spacing w:after="40"/>
      </w:pPr>
      <w:r>
        <w:t>Satellite dishes, solar mounts (coordinate with homeowner and provider).</w:t>
      </w:r>
    </w:p>
    <w:p>
      <w:pPr>
        <w:pStyle w:val="ListBullet"/>
        <w:spacing w:after="40"/>
      </w:pPr>
      <w:r>
        <w:t>Gutter detach/reset when replacing drip edge or fascia work requires access.</w:t>
      </w:r>
    </w:p>
    <w:p>
      <w:pPr>
        <w:pStyle w:val="ListBullet"/>
        <w:spacing w:after="40"/>
      </w:pPr>
      <w:r>
        <w:t>HVAC lines or roof-mounted equipment (scope carefully; coordinate).</w:t>
      </w:r>
    </w:p>
    <w:p>
      <w:pPr>
        <w:spacing w:after="120"/>
      </w:pPr>
      <w:r>
        <w:rPr>
          <w:b/>
          <w:i w:val="0"/>
        </w:rPr>
        <w:t>Detach/reset is not padding. It is acknowledging reality.</w:t>
      </w:r>
    </w:p>
    <w:p>
      <w:r>
        <w:br w:type="page"/>
      </w:r>
    </w:p>
    <w:p>
      <w:pPr>
        <w:pStyle w:val="Heading2"/>
      </w:pPr>
      <w:r>
        <w:t>Chapter 6 — Steep/High, Safety, and Production Reality (OSHA-First)</w:t>
      </w:r>
    </w:p>
    <w:p>
      <w:pPr>
        <w:spacing w:after="120"/>
      </w:pPr>
      <w:r>
        <w:rPr>
          <w:b w:val="0"/>
          <w:i w:val="0"/>
        </w:rPr>
        <w:t>If the roof is steep, high, complex, or access-limited, the production reality changes.</w:t>
      </w:r>
    </w:p>
    <w:p>
      <w:pPr>
        <w:spacing w:after="120"/>
      </w:pPr>
      <w:r>
        <w:rPr>
          <w:b w:val="0"/>
          <w:i w:val="0"/>
        </w:rPr>
        <w:t>Your estimate must reflect production reality. But it must do so in measurable, defensible terms.</w:t>
      </w:r>
    </w:p>
    <w:p>
      <w:pPr>
        <w:pStyle w:val="Heading3"/>
      </w:pPr>
      <w:r>
        <w:t>6.1 What steep/high really means (in scope language)</w:t>
      </w:r>
    </w:p>
    <w:p>
      <w:pPr>
        <w:pStyle w:val="ListBullet"/>
        <w:spacing w:after="40"/>
      </w:pPr>
      <w:r>
        <w:t>Steep: slope angle increases labor time, safety setup, and material handling risk.</w:t>
      </w:r>
    </w:p>
    <w:p>
      <w:pPr>
        <w:pStyle w:val="ListBullet"/>
        <w:spacing w:after="40"/>
      </w:pPr>
      <w:r>
        <w:t>High: multi-story access increases staging, ladder safety, and move time.</w:t>
      </w:r>
    </w:p>
    <w:p>
      <w:pPr>
        <w:pStyle w:val="ListBullet"/>
        <w:spacing w:after="40"/>
      </w:pPr>
      <w:r>
        <w:t>Complexity: dormers, valleys, hips, and penetrations increase cut labor and detailing.</w:t>
      </w:r>
    </w:p>
    <w:p>
      <w:pPr>
        <w:pStyle w:val="Heading3"/>
      </w:pPr>
      <w:r>
        <w:t>6.2 Safety setup is not optional</w:t>
      </w:r>
    </w:p>
    <w:p>
      <w:pPr>
        <w:spacing w:after="120"/>
      </w:pPr>
      <w:r>
        <w:rPr>
          <w:b w:val="0"/>
          <w:i w:val="0"/>
        </w:rPr>
        <w:t>OSHA-first is not a slogan. It is part of production reality.</w:t>
      </w:r>
    </w:p>
    <w:p>
      <w:pPr>
        <w:pStyle w:val="ListBullet"/>
        <w:spacing w:after="40"/>
      </w:pPr>
      <w:r>
        <w:t>Fall protection planning and safe access are part of how the job is executed.</w:t>
      </w:r>
    </w:p>
    <w:p>
      <w:pPr>
        <w:pStyle w:val="ListBullet"/>
        <w:spacing w:after="40"/>
      </w:pPr>
      <w:r>
        <w:t>If additional safety measures are required due to roof geometry, document the geometry and describe the production constraint.</w:t>
      </w:r>
    </w:p>
    <w:p>
      <w:pPr>
        <w:pStyle w:val="ListBullet"/>
        <w:spacing w:after="40"/>
      </w:pPr>
      <w:r>
        <w:t>Do not exaggerate. Use photos and simple language.</w:t>
      </w:r>
    </w:p>
    <w:p>
      <w:pPr>
        <w:pStyle w:val="Heading3"/>
      </w:pPr>
      <w:r>
        <w:t>6.3 How to justify without sounding like a complaint</w:t>
      </w:r>
    </w:p>
    <w:p>
      <w:pPr>
        <w:spacing w:after="120"/>
      </w:pPr>
      <w:r>
        <w:rPr>
          <w:b w:val="0"/>
          <w:i w:val="0"/>
        </w:rPr>
        <w:t>Bad justification sounds emotional: ‘This roof is hard.’</w:t>
      </w:r>
    </w:p>
    <w:p>
      <w:pPr>
        <w:spacing w:after="120"/>
      </w:pPr>
      <w:r>
        <w:rPr>
          <w:b w:val="0"/>
          <w:i w:val="0"/>
        </w:rPr>
        <w:t>Good justification sounds factual: ‘Two-story access and steep pitch require additional setup and handling time; documented in roof overview photos.’</w:t>
      </w:r>
    </w:p>
    <w:p>
      <w:pPr>
        <w:spacing w:after="120"/>
      </w:pPr>
      <w:r>
        <w:rPr>
          <w:b/>
          <w:i w:val="0"/>
        </w:rPr>
        <w:t>Use the file. Let the file do the talking.</w:t>
      </w:r>
    </w:p>
    <w:p>
      <w:pPr>
        <w:pStyle w:val="Heading3"/>
      </w:pPr>
      <w:r>
        <w:t>Case Study 3 — Access-Limited Property</w:t>
      </w:r>
    </w:p>
    <w:p>
      <w:pPr>
        <w:spacing w:after="120"/>
      </w:pPr>
      <w:r>
        <w:rPr>
          <w:b/>
          <w:i w:val="0"/>
        </w:rPr>
        <w:t>Situation:</w:t>
      </w:r>
    </w:p>
    <w:p>
      <w:pPr>
        <w:spacing w:after="120"/>
      </w:pPr>
      <w:r>
        <w:rPr>
          <w:b w:val="0"/>
          <w:i w:val="0"/>
        </w:rPr>
        <w:t>Tight driveway and landscaping prevented standard dumpster placement. Material staging required additional carry distance and protection.</w:t>
      </w:r>
    </w:p>
    <w:p>
      <w:pPr>
        <w:spacing w:after="120"/>
      </w:pPr>
      <w:r>
        <w:rPr>
          <w:b/>
          <w:i w:val="0"/>
        </w:rPr>
        <w:t>Carrier move:</w:t>
      </w:r>
    </w:p>
    <w:p>
      <w:pPr>
        <w:spacing w:after="120"/>
      </w:pPr>
      <w:r>
        <w:rPr>
          <w:b w:val="0"/>
          <w:i w:val="0"/>
        </w:rPr>
        <w:t>Carrier refused ‘extra labor’ claims because they were not described or shown.</w:t>
      </w:r>
    </w:p>
    <w:p>
      <w:pPr>
        <w:spacing w:after="120"/>
      </w:pPr>
      <w:r>
        <w:rPr>
          <w:b/>
          <w:i w:val="0"/>
        </w:rPr>
        <w:t>Inspector Roofing and Restoration move:</w:t>
      </w:r>
    </w:p>
    <w:p>
      <w:pPr>
        <w:spacing w:after="120"/>
      </w:pPr>
      <w:r>
        <w:rPr>
          <w:b w:val="0"/>
          <w:i w:val="0"/>
        </w:rPr>
        <w:t>We included site overview photos showing access constraints and added a short note in the narrative: ‘Limited access and landscaping protection required additional handling and protection measures; documented in exterior overview photos.’</w:t>
      </w:r>
    </w:p>
    <w:p>
      <w:pPr>
        <w:spacing w:after="120"/>
      </w:pPr>
      <w:r>
        <w:rPr>
          <w:b/>
          <w:i w:val="0"/>
        </w:rPr>
        <w:t>Outcome target:</w:t>
      </w:r>
    </w:p>
    <w:p>
      <w:pPr>
        <w:spacing w:after="120"/>
      </w:pPr>
      <w:r>
        <w:rPr>
          <w:b w:val="0"/>
          <w:i w:val="0"/>
        </w:rPr>
        <w:t>Don’t argue. Show the constraint, then describe it in one sentence.</w:t>
      </w:r>
    </w:p>
    <w:p>
      <w:r>
        <w:br w:type="page"/>
      </w:r>
    </w:p>
    <w:p>
      <w:pPr>
        <w:pStyle w:val="Heading2"/>
      </w:pPr>
      <w:r>
        <w:t>Chapter 7 — Decking, Sheathing, and Hidden Conditions (How to Write It Defensibly)</w:t>
      </w:r>
    </w:p>
    <w:p>
      <w:pPr>
        <w:spacing w:after="120"/>
      </w:pPr>
      <w:r>
        <w:rPr>
          <w:b w:val="0"/>
          <w:i w:val="0"/>
        </w:rPr>
        <w:t>Decking is a high-risk scope area because you often cannot confirm full quantities until tear-off.</w:t>
      </w:r>
    </w:p>
    <w:p>
      <w:pPr>
        <w:spacing w:after="120"/>
      </w:pPr>
      <w:r>
        <w:rPr>
          <w:b w:val="0"/>
          <w:i w:val="0"/>
        </w:rPr>
        <w:t>Your job is to prepare the estimate to handle documented discoveries without turning into chaos.</w:t>
      </w:r>
    </w:p>
    <w:p>
      <w:pPr>
        <w:pStyle w:val="Heading3"/>
      </w:pPr>
      <w:r>
        <w:t>7.1 The ‘unknown until opened’ rule</w:t>
      </w:r>
    </w:p>
    <w:p>
      <w:pPr>
        <w:spacing w:after="120"/>
      </w:pPr>
      <w:r>
        <w:rPr>
          <w:b w:val="0"/>
          <w:i w:val="0"/>
        </w:rPr>
        <w:t>Be honest: you can’t see everything under shingles.</w:t>
      </w:r>
    </w:p>
    <w:p>
      <w:pPr>
        <w:spacing w:after="120"/>
      </w:pPr>
      <w:r>
        <w:rPr>
          <w:b w:val="0"/>
          <w:i w:val="0"/>
        </w:rPr>
        <w:t>But you can plan for it.</w:t>
      </w:r>
    </w:p>
    <w:p>
      <w:pPr>
        <w:pStyle w:val="ListBullet"/>
        <w:spacing w:after="40"/>
      </w:pPr>
      <w:r>
        <w:t>Do not pre-charge full decking replacement without clear evidence.</w:t>
      </w:r>
    </w:p>
    <w:p>
      <w:pPr>
        <w:pStyle w:val="ListBullet"/>
        <w:spacing w:after="40"/>
      </w:pPr>
      <w:r>
        <w:t>Do document visible sagging, rot indications, or interior leak signs that suggest decking issues.</w:t>
      </w:r>
    </w:p>
    <w:p>
      <w:pPr>
        <w:pStyle w:val="ListBullet"/>
        <w:spacing w:after="40"/>
      </w:pPr>
      <w:r>
        <w:t>Use a documented exception method: include a line for ‘replace damaged decking as discovered’ with a clear note that quantity is field-verified during tear-off.</w:t>
      </w:r>
    </w:p>
    <w:p>
      <w:pPr>
        <w:pStyle w:val="Heading3"/>
      </w:pPr>
      <w:r>
        <w:t>7.2 Photographic proof during tear-off (production discipline)</w:t>
      </w:r>
    </w:p>
    <w:p>
      <w:pPr>
        <w:spacing w:after="120"/>
      </w:pPr>
      <w:r>
        <w:rPr>
          <w:b w:val="0"/>
          <w:i w:val="0"/>
        </w:rPr>
        <w:t>If decking is replaced, it must be photographed and logged.</w:t>
      </w:r>
    </w:p>
    <w:p>
      <w:pPr>
        <w:pStyle w:val="ListBullet"/>
        <w:spacing w:after="40"/>
      </w:pPr>
      <w:r>
        <w:t>Before photo: damaged decking visible.</w:t>
      </w:r>
    </w:p>
    <w:p>
      <w:pPr>
        <w:pStyle w:val="ListBullet"/>
        <w:spacing w:after="40"/>
      </w:pPr>
      <w:r>
        <w:t>During photo: removal in process with identifiable location.</w:t>
      </w:r>
    </w:p>
    <w:p>
      <w:pPr>
        <w:pStyle w:val="ListBullet"/>
        <w:spacing w:after="40"/>
      </w:pPr>
      <w:r>
        <w:t>After photo: new decking installed.</w:t>
      </w:r>
    </w:p>
    <w:p>
      <w:pPr>
        <w:pStyle w:val="ListBullet"/>
        <w:spacing w:after="40"/>
      </w:pPr>
      <w:r>
        <w:t>Count/measure: sheets or square footage, documented.</w:t>
      </w:r>
    </w:p>
    <w:p>
      <w:pPr>
        <w:spacing w:after="120"/>
      </w:pPr>
      <w:r>
        <w:rPr>
          <w:b/>
          <w:i w:val="0"/>
        </w:rPr>
        <w:t>If you can’t prove it, don’t expect it to be paid.</w:t>
      </w:r>
    </w:p>
    <w:p>
      <w:pPr>
        <w:pStyle w:val="Heading3"/>
      </w:pPr>
      <w:r>
        <w:t>7.3 How to write a clean decking supplement</w:t>
      </w:r>
    </w:p>
    <w:p>
      <w:pPr>
        <w:spacing w:after="120"/>
      </w:pPr>
      <w:r>
        <w:rPr>
          <w:b w:val="0"/>
          <w:i w:val="0"/>
        </w:rPr>
        <w:t>Decking supplements are common. The difference is how you present them.</w:t>
      </w:r>
    </w:p>
    <w:p>
      <w:pPr>
        <w:pStyle w:val="ListNumber"/>
        <w:spacing w:after="40"/>
      </w:pPr>
      <w:r>
        <w:t>Document discovery with photos and location proof.</w:t>
      </w:r>
    </w:p>
    <w:p>
      <w:pPr>
        <w:pStyle w:val="ListNumber"/>
        <w:spacing w:after="40"/>
      </w:pPr>
      <w:r>
        <w:t>Measure quantity and record it.</w:t>
      </w:r>
    </w:p>
    <w:p>
      <w:pPr>
        <w:pStyle w:val="ListNumber"/>
        <w:spacing w:after="40"/>
      </w:pPr>
      <w:r>
        <w:t>Add a short narrative: ‘Damaged decking discovered during tear-off; replaced to restore structural surface for roof system installation.’</w:t>
      </w:r>
    </w:p>
    <w:p>
      <w:pPr>
        <w:pStyle w:val="ListNumber"/>
        <w:spacing w:after="40"/>
      </w:pPr>
      <w:r>
        <w:t>Update estimate version, change log, and manifest.</w:t>
      </w:r>
    </w:p>
    <w:p>
      <w:pPr>
        <w:pStyle w:val="ListNumber"/>
        <w:spacing w:after="40"/>
      </w:pPr>
      <w:r>
        <w:t>Send as a clean supplement packet—not as random attachments.</w:t>
      </w:r>
    </w:p>
    <w:p>
      <w:r>
        <w:br w:type="page"/>
      </w:r>
    </w:p>
    <w:p>
      <w:pPr>
        <w:pStyle w:val="Heading1"/>
      </w:pPr>
      <w:r>
        <w:t>Part III — Exterior Trades + Full-Loss Package</w:t>
      </w:r>
    </w:p>
    <w:p>
      <w:pPr>
        <w:pStyle w:val="Heading2"/>
      </w:pPr>
      <w:r>
        <w:t>Chapter 8 — Gutters + Soft Metals</w:t>
      </w:r>
    </w:p>
    <w:p>
      <w:pPr>
        <w:spacing w:after="120"/>
      </w:pPr>
      <w:r>
        <w:rPr>
          <w:b w:val="0"/>
          <w:i w:val="0"/>
        </w:rPr>
        <w:t>Most storm claims are not ‘just roof.’ Gutters and soft metals are often the easiest corroboration and the most common missed money.</w:t>
      </w:r>
    </w:p>
    <w:p>
      <w:pPr>
        <w:spacing w:after="120"/>
      </w:pPr>
      <w:r>
        <w:rPr>
          <w:b w:val="0"/>
          <w:i w:val="0"/>
        </w:rPr>
        <w:t>Scope them like a system: removal, replacement, downspout integration, and disposal.</w:t>
      </w:r>
    </w:p>
    <w:p>
      <w:pPr>
        <w:pStyle w:val="Heading3"/>
      </w:pPr>
      <w:r>
        <w:t>8.1 Gutter scope logic</w:t>
      </w:r>
    </w:p>
    <w:p>
      <w:pPr>
        <w:pStyle w:val="ListBullet"/>
        <w:spacing w:after="40"/>
      </w:pPr>
      <w:r>
        <w:t>Identify material type: aluminum, copper, steel, painted.</w:t>
      </w:r>
    </w:p>
    <w:p>
      <w:pPr>
        <w:pStyle w:val="ListBullet"/>
        <w:spacing w:after="40"/>
      </w:pPr>
      <w:r>
        <w:t>Measure linear footage and note stories/elevations.</w:t>
      </w:r>
    </w:p>
    <w:p>
      <w:pPr>
        <w:pStyle w:val="ListBullet"/>
        <w:spacing w:after="40"/>
      </w:pPr>
      <w:r>
        <w:t>Document damage: dents, deformation, separation points.</w:t>
      </w:r>
    </w:p>
    <w:p>
      <w:pPr>
        <w:pStyle w:val="ListBullet"/>
        <w:spacing w:after="40"/>
      </w:pPr>
      <w:r>
        <w:t>Include downspouts, elbows, straps/hangers as needed.</w:t>
      </w:r>
    </w:p>
    <w:p>
      <w:pPr>
        <w:pStyle w:val="Heading3"/>
      </w:pPr>
      <w:r>
        <w:t>8.2 Soft metals (vents, flashing, drip edge)</w:t>
      </w:r>
    </w:p>
    <w:p>
      <w:pPr>
        <w:spacing w:after="120"/>
      </w:pPr>
      <w:r>
        <w:rPr>
          <w:b w:val="0"/>
          <w:i w:val="0"/>
        </w:rPr>
        <w:t>Soft metals are your corroboration lane. They also drive scope items in roofing.</w:t>
      </w:r>
    </w:p>
    <w:p>
      <w:pPr>
        <w:pStyle w:val="ListBullet"/>
        <w:spacing w:after="40"/>
      </w:pPr>
      <w:r>
        <w:t>Vent caps: if impacted or compromised, scope replacement or detach/reset as appropriate.</w:t>
      </w:r>
    </w:p>
    <w:p>
      <w:pPr>
        <w:pStyle w:val="ListBullet"/>
        <w:spacing w:after="40"/>
      </w:pPr>
      <w:r>
        <w:t>Flashings: scope integration; don’t assume you can reuse everything.</w:t>
      </w:r>
    </w:p>
    <w:p>
      <w:pPr>
        <w:pStyle w:val="ListBullet"/>
        <w:spacing w:after="40"/>
      </w:pPr>
      <w:r>
        <w:t>Drip edge: measure and document; it’s perimeter logic.</w:t>
      </w:r>
    </w:p>
    <w:p>
      <w:pPr>
        <w:pStyle w:val="Heading3"/>
      </w:pPr>
      <w:r>
        <w:t>8.3 Common under-scoped gutter items (checklist)</w:t>
      </w:r>
    </w:p>
    <w:p>
      <w:pPr>
        <w:pStyle w:val="ListBullet"/>
        <w:spacing w:after="40"/>
      </w:pPr>
      <w:r>
        <w:t>Gutter end caps, outlets, miters/corners</w:t>
      </w:r>
    </w:p>
    <w:p>
      <w:pPr>
        <w:pStyle w:val="ListBullet"/>
        <w:spacing w:after="40"/>
      </w:pPr>
      <w:r>
        <w:t>Downspout elbows and extensions</w:t>
      </w:r>
    </w:p>
    <w:p>
      <w:pPr>
        <w:pStyle w:val="ListBullet"/>
        <w:spacing w:after="40"/>
      </w:pPr>
      <w:r>
        <w:t>Hangers/fasteners consistent with system</w:t>
      </w:r>
    </w:p>
    <w:p>
      <w:pPr>
        <w:pStyle w:val="ListBullet"/>
        <w:spacing w:after="40"/>
      </w:pPr>
      <w:r>
        <w:t>Splash blocks or discharge extensions (if part of original system)</w:t>
      </w:r>
    </w:p>
    <w:p>
      <w:pPr>
        <w:pStyle w:val="ListBullet"/>
        <w:spacing w:after="40"/>
      </w:pPr>
      <w:r>
        <w:t>Gutter guard detach/reset (if present)</w:t>
      </w:r>
    </w:p>
    <w:p>
      <w:r>
        <w:br w:type="page"/>
      </w:r>
    </w:p>
    <w:p>
      <w:pPr>
        <w:pStyle w:val="Heading2"/>
      </w:pPr>
      <w:r>
        <w:t>Chapter 9 — Siding + Paint + Windows/Screens</w:t>
      </w:r>
    </w:p>
    <w:p>
      <w:pPr>
        <w:spacing w:after="120"/>
      </w:pPr>
      <w:r>
        <w:rPr>
          <w:b w:val="0"/>
          <w:i w:val="0"/>
        </w:rPr>
        <w:t>Exterior trades are where ‘big dollars hide’ because carriers want to keep the file simple.</w:t>
      </w:r>
    </w:p>
    <w:p>
      <w:pPr>
        <w:spacing w:after="120"/>
      </w:pPr>
      <w:r>
        <w:rPr>
          <w:b w:val="0"/>
          <w:i w:val="0"/>
        </w:rPr>
        <w:t>Your job is to document and scope the full envelope, not just the roof surface.</w:t>
      </w:r>
    </w:p>
    <w:p>
      <w:pPr>
        <w:pStyle w:val="Heading3"/>
      </w:pPr>
      <w:r>
        <w:t>9.1 Siding scope logic (storm impacts and matching realities)</w:t>
      </w:r>
    </w:p>
    <w:p>
      <w:pPr>
        <w:spacing w:after="120"/>
      </w:pPr>
      <w:r>
        <w:rPr>
          <w:b w:val="0"/>
          <w:i w:val="0"/>
        </w:rPr>
        <w:t>Siding claims are sensitive. Keep it factual and avoid overreach.</w:t>
      </w:r>
    </w:p>
    <w:p>
      <w:pPr>
        <w:pStyle w:val="ListBullet"/>
        <w:spacing w:after="40"/>
      </w:pPr>
      <w:r>
        <w:t>Identify siding type: vinyl, fiber cement, wood, engineered, aluminum.</w:t>
      </w:r>
    </w:p>
    <w:p>
      <w:pPr>
        <w:pStyle w:val="ListBullet"/>
        <w:spacing w:after="40"/>
      </w:pPr>
      <w:r>
        <w:t>Document impacts and distribution on elevations.</w:t>
      </w:r>
    </w:p>
    <w:p>
      <w:pPr>
        <w:pStyle w:val="ListBullet"/>
        <w:spacing w:after="40"/>
      </w:pPr>
      <w:r>
        <w:t>Document repair feasibility: if panels can be replaced without creating mismatched appearance or functional issues (jurisdiction and policy dependent; keep it educational).</w:t>
      </w:r>
    </w:p>
    <w:p>
      <w:pPr>
        <w:pStyle w:val="ListBullet"/>
        <w:spacing w:after="40"/>
      </w:pPr>
      <w:r>
        <w:t>If paint is involved, document existing condition and scope like-for-like repaint where required by repair reality.</w:t>
      </w:r>
    </w:p>
    <w:p>
      <w:pPr>
        <w:pStyle w:val="Heading3"/>
      </w:pPr>
      <w:r>
        <w:t>9.2 Paint scope logic (what carriers cut)</w:t>
      </w:r>
    </w:p>
    <w:p>
      <w:pPr>
        <w:pStyle w:val="ListBullet"/>
        <w:spacing w:after="40"/>
      </w:pPr>
      <w:r>
        <w:t>Paint is labor + prep. Prep must be acknowledged: scrape, prime, mask, protect.</w:t>
      </w:r>
    </w:p>
    <w:p>
      <w:pPr>
        <w:pStyle w:val="ListBullet"/>
        <w:spacing w:after="40"/>
      </w:pPr>
      <w:r>
        <w:t>Color matching is practical, not emotional. Document affected areas and tie repaint scope to repair execution.</w:t>
      </w:r>
    </w:p>
    <w:p>
      <w:pPr>
        <w:pStyle w:val="ListBullet"/>
        <w:spacing w:after="40"/>
      </w:pPr>
      <w:r>
        <w:t>Separate cosmetic preferences from repair-required paint work.</w:t>
      </w:r>
    </w:p>
    <w:p>
      <w:pPr>
        <w:pStyle w:val="Heading3"/>
      </w:pPr>
      <w:r>
        <w:t>9.3 Windows and screens</w:t>
      </w:r>
    </w:p>
    <w:p>
      <w:pPr>
        <w:spacing w:after="120"/>
      </w:pPr>
      <w:r>
        <w:rPr>
          <w:b w:val="0"/>
          <w:i w:val="0"/>
        </w:rPr>
        <w:t>Screens are often clear collateral indicators. Windows are higher-risk. Scope carefully.</w:t>
      </w:r>
    </w:p>
    <w:p>
      <w:pPr>
        <w:pStyle w:val="ListBullet"/>
        <w:spacing w:after="40"/>
      </w:pPr>
      <w:r>
        <w:t>Screens: document tears, holes, deformation; count units; tie to elevations.</w:t>
      </w:r>
    </w:p>
    <w:p>
      <w:pPr>
        <w:pStyle w:val="ListBullet"/>
        <w:spacing w:after="40"/>
      </w:pPr>
      <w:r>
        <w:t>Window glass: scope only when damage is documented and homeowner approves.</w:t>
      </w:r>
    </w:p>
    <w:p>
      <w:pPr>
        <w:pStyle w:val="ListBullet"/>
        <w:spacing w:after="40"/>
      </w:pPr>
      <w:r>
        <w:t>Window wraps/trim: document impacts and scope repairs when required by execution.</w:t>
      </w:r>
    </w:p>
    <w:p>
      <w:pPr>
        <w:pStyle w:val="Heading3"/>
      </w:pPr>
      <w:r>
        <w:t>Case Study 4 — Screen Collateral That Changed the Tone</w:t>
      </w:r>
    </w:p>
    <w:p>
      <w:pPr>
        <w:spacing w:after="120"/>
      </w:pPr>
      <w:r>
        <w:rPr>
          <w:b/>
          <w:i w:val="0"/>
        </w:rPr>
        <w:t>Situation:</w:t>
      </w:r>
    </w:p>
    <w:p>
      <w:pPr>
        <w:spacing w:after="120"/>
      </w:pPr>
      <w:r>
        <w:rPr>
          <w:b w:val="0"/>
          <w:i w:val="0"/>
        </w:rPr>
        <w:t>Roof damage was debated. Multiple screens on windward elevations had clean impact tears consistent with the event timeline.</w:t>
      </w:r>
    </w:p>
    <w:p>
      <w:pPr>
        <w:spacing w:after="120"/>
      </w:pPr>
      <w:r>
        <w:rPr>
          <w:b/>
          <w:i w:val="0"/>
        </w:rPr>
        <w:t>Carrier move:</w:t>
      </w:r>
    </w:p>
    <w:p>
      <w:pPr>
        <w:spacing w:after="120"/>
      </w:pPr>
      <w:r>
        <w:rPr>
          <w:b w:val="0"/>
          <w:i w:val="0"/>
        </w:rPr>
        <w:t>Carrier attempted ‘insufficient evidence’ and ‘isolated marks’ language on roof photos.</w:t>
      </w:r>
    </w:p>
    <w:p>
      <w:pPr>
        <w:spacing w:after="120"/>
      </w:pPr>
      <w:r>
        <w:rPr>
          <w:b/>
          <w:i w:val="0"/>
        </w:rPr>
        <w:t>Inspector Roofing and Restoration move:</w:t>
      </w:r>
    </w:p>
    <w:p>
      <w:pPr>
        <w:spacing w:after="120"/>
      </w:pPr>
      <w:r>
        <w:rPr>
          <w:b w:val="0"/>
          <w:i w:val="0"/>
        </w:rPr>
        <w:t>We added a collateral index page: screen counts by elevation with photos, and soft metal/gutter corroboration. The file became a stack, not a debate.</w:t>
      </w:r>
    </w:p>
    <w:p>
      <w:pPr>
        <w:spacing w:after="120"/>
      </w:pPr>
      <w:r>
        <w:rPr>
          <w:b/>
          <w:i w:val="0"/>
        </w:rPr>
        <w:t>Outcome target:</w:t>
      </w:r>
    </w:p>
    <w:p>
      <w:pPr>
        <w:spacing w:after="120"/>
      </w:pPr>
      <w:r>
        <w:rPr>
          <w:b w:val="0"/>
          <w:i w:val="0"/>
        </w:rPr>
        <w:t>Use collateral to anchor event reality. It changes the negotiation posture.</w:t>
      </w:r>
    </w:p>
    <w:p>
      <w:r>
        <w:br w:type="page"/>
      </w:r>
    </w:p>
    <w:p>
      <w:pPr>
        <w:pStyle w:val="Heading2"/>
      </w:pPr>
      <w:r>
        <w:t>Chapter 10 — Interior Leak Support (When Applicable)</w:t>
      </w:r>
    </w:p>
    <w:p>
      <w:pPr>
        <w:spacing w:after="120"/>
      </w:pPr>
      <w:r>
        <w:rPr>
          <w:b w:val="0"/>
          <w:i w:val="0"/>
        </w:rPr>
        <w:t>Interior work is not always part of a roof claim. But when leakage is present, interior documentation and scope can be essential to a complete file.</w:t>
      </w:r>
    </w:p>
    <w:p>
      <w:pPr>
        <w:spacing w:after="120"/>
      </w:pPr>
      <w:r>
        <w:rPr>
          <w:b w:val="0"/>
          <w:i w:val="0"/>
        </w:rPr>
        <w:t>Keep it disciplined: document location, verify moisture where applicable, and scope restoration tasks that are directly tied to the affected area.</w:t>
      </w:r>
    </w:p>
    <w:p>
      <w:pPr>
        <w:pStyle w:val="Heading3"/>
      </w:pPr>
      <w:r>
        <w:t>10.1 When interior belongs in the scope</w:t>
      </w:r>
    </w:p>
    <w:p>
      <w:pPr>
        <w:pStyle w:val="ListBullet"/>
        <w:spacing w:after="40"/>
      </w:pPr>
      <w:r>
        <w:t>Active or recent leakage documented by stains or moisture readings.</w:t>
      </w:r>
    </w:p>
    <w:p>
      <w:pPr>
        <w:pStyle w:val="ListBullet"/>
        <w:spacing w:after="40"/>
      </w:pPr>
      <w:r>
        <w:t>Ceiling/wall damage directly beneath roof areas of concern.</w:t>
      </w:r>
    </w:p>
    <w:p>
      <w:pPr>
        <w:pStyle w:val="ListBullet"/>
        <w:spacing w:after="40"/>
      </w:pPr>
      <w:r>
        <w:t>Attic evidence supports leak location and pathway (when safe to access).</w:t>
      </w:r>
    </w:p>
    <w:p>
      <w:pPr>
        <w:pStyle w:val="Heading3"/>
      </w:pPr>
      <w:r>
        <w:t>10.2 Interior scope logic (keep it clean)</w:t>
      </w:r>
    </w:p>
    <w:p>
      <w:pPr>
        <w:pStyle w:val="ListBullet"/>
        <w:spacing w:after="40"/>
      </w:pPr>
      <w:r>
        <w:t>Drywall repair: cut/patch where required, not blanket replacement without proof.</w:t>
      </w:r>
    </w:p>
    <w:p>
      <w:pPr>
        <w:pStyle w:val="ListBullet"/>
        <w:spacing w:after="40"/>
      </w:pPr>
      <w:r>
        <w:t>Insulation: replace wet/damaged insulation when verified.</w:t>
      </w:r>
    </w:p>
    <w:p>
      <w:pPr>
        <w:pStyle w:val="ListBullet"/>
        <w:spacing w:after="40"/>
      </w:pPr>
      <w:r>
        <w:t>Paint: prime and paint affected areas; document matching constraints as practical.</w:t>
      </w:r>
    </w:p>
    <w:p>
      <w:pPr>
        <w:pStyle w:val="ListBullet"/>
        <w:spacing w:after="40"/>
      </w:pPr>
      <w:r>
        <w:t>Content protection: only when necessary and documented.</w:t>
      </w:r>
    </w:p>
    <w:p>
      <w:pPr>
        <w:spacing w:after="120"/>
      </w:pPr>
      <w:r>
        <w:rPr>
          <w:b/>
          <w:i w:val="0"/>
        </w:rPr>
        <w:t>Interior scope should read like restoration discipline, not like a shopping list.</w:t>
      </w:r>
    </w:p>
    <w:p>
      <w:r>
        <w:br w:type="page"/>
      </w:r>
    </w:p>
    <w:p>
      <w:pPr>
        <w:pStyle w:val="Heading1"/>
      </w:pPr>
      <w:r>
        <w:t>Part IV — Narratives, Supplements, and Getting Paid</w:t>
      </w:r>
    </w:p>
    <w:p>
      <w:pPr>
        <w:pStyle w:val="Heading2"/>
      </w:pPr>
      <w:r>
        <w:t>Chapter 11 — Narratives That Survive Desk Review (Short, Factual, Verifiable)</w:t>
      </w:r>
    </w:p>
    <w:p>
      <w:pPr>
        <w:spacing w:after="120"/>
      </w:pPr>
      <w:r>
        <w:rPr>
          <w:b w:val="0"/>
          <w:i w:val="0"/>
        </w:rPr>
        <w:t>A narrative is not a story. It is a map for a reviewer.</w:t>
      </w:r>
    </w:p>
    <w:p>
      <w:pPr>
        <w:spacing w:after="120"/>
      </w:pPr>
      <w:r>
        <w:rPr>
          <w:b w:val="0"/>
          <w:i w:val="0"/>
        </w:rPr>
        <w:t>Your narrative should be short enough to be read, and structured enough to be trusted.</w:t>
      </w:r>
    </w:p>
    <w:p>
      <w:pPr>
        <w:pStyle w:val="Heading3"/>
      </w:pPr>
      <w:r>
        <w:t>11.1 The three rules of a good narrative</w:t>
      </w:r>
    </w:p>
    <w:p>
      <w:pPr>
        <w:pStyle w:val="ListBullet"/>
        <w:spacing w:after="40"/>
      </w:pPr>
      <w:r>
        <w:t>Short: one page is usually enough.</w:t>
      </w:r>
    </w:p>
    <w:p>
      <w:pPr>
        <w:pStyle w:val="ListBullet"/>
        <w:spacing w:after="40"/>
      </w:pPr>
      <w:r>
        <w:t>Factual: ‘observed’ and ‘documented’ language beats opinions.</w:t>
      </w:r>
    </w:p>
    <w:p>
      <w:pPr>
        <w:pStyle w:val="ListBullet"/>
        <w:spacing w:after="40"/>
      </w:pPr>
      <w:r>
        <w:t>Indexed: reference sections of the packet so reviewers can verify quickly.</w:t>
      </w:r>
    </w:p>
    <w:p>
      <w:pPr>
        <w:pStyle w:val="Heading3"/>
      </w:pPr>
      <w:r>
        <w:t>11.2 Narrative structure (Inspector Roofing format)</w:t>
      </w:r>
    </w:p>
    <w:p>
      <w:pPr>
        <w:pStyle w:val="ListNumber"/>
        <w:spacing w:after="40"/>
      </w:pPr>
      <w:r>
        <w:t>Property + date + roof system identification</w:t>
      </w:r>
    </w:p>
    <w:p>
      <w:pPr>
        <w:pStyle w:val="ListNumber"/>
        <w:spacing w:after="40"/>
      </w:pPr>
      <w:r>
        <w:t>Inspection method summary (OSHA-first, evidence captured)</w:t>
      </w:r>
    </w:p>
    <w:p>
      <w:pPr>
        <w:pStyle w:val="ListNumber"/>
        <w:spacing w:after="40"/>
      </w:pPr>
      <w:r>
        <w:t>Observed findings (organized by slope/elevation)</w:t>
      </w:r>
    </w:p>
    <w:p>
      <w:pPr>
        <w:pStyle w:val="ListNumber"/>
        <w:spacing w:after="40"/>
      </w:pPr>
      <w:r>
        <w:t>Corroboration indicators (collateral)</w:t>
      </w:r>
    </w:p>
    <w:p>
      <w:pPr>
        <w:pStyle w:val="ListNumber"/>
        <w:spacing w:after="40"/>
      </w:pPr>
      <w:r>
        <w:t>Scope logic summary (why these tasks are required)</w:t>
      </w:r>
    </w:p>
    <w:p>
      <w:pPr>
        <w:pStyle w:val="ListNumber"/>
        <w:spacing w:after="40"/>
      </w:pPr>
      <w:r>
        <w:t>Deliverables list (manifest + index)</w:t>
      </w:r>
    </w:p>
    <w:p>
      <w:pPr>
        <w:pStyle w:val="Heading3"/>
      </w:pPr>
      <w:r>
        <w:t>11.3 Words that help and words that hurt</w:t>
      </w:r>
    </w:p>
    <w:p>
      <w:pPr>
        <w:pStyle w:val="ListBullet"/>
        <w:spacing w:after="40"/>
      </w:pPr>
      <w:r>
        <w:t>Use: documented, observed, measured, mapped, corroborated, consistent with.</w:t>
      </w:r>
    </w:p>
    <w:p>
      <w:pPr>
        <w:pStyle w:val="ListBullet"/>
        <w:spacing w:after="40"/>
      </w:pPr>
      <w:r>
        <w:t>Avoid: fraud, bad faith, slam dunk, guaranteed, obviously, definitely (unless proven).</w:t>
      </w:r>
    </w:p>
    <w:p>
      <w:pPr>
        <w:spacing w:after="120"/>
      </w:pPr>
      <w:r>
        <w:rPr>
          <w:b/>
          <w:i w:val="0"/>
        </w:rPr>
        <w:t>Professional tone is leverage. Emotional tone is an attack surface.</w:t>
      </w:r>
    </w:p>
    <w:p>
      <w:r>
        <w:br w:type="page"/>
      </w:r>
    </w:p>
    <w:p>
      <w:pPr>
        <w:pStyle w:val="Heading2"/>
      </w:pPr>
      <w:r>
        <w:t>Chapter 12 — Supplements: The Inspector Roofing Workflow</w:t>
      </w:r>
    </w:p>
    <w:p>
      <w:pPr>
        <w:spacing w:after="120"/>
      </w:pPr>
      <w:r>
        <w:rPr>
          <w:b w:val="0"/>
          <w:i w:val="0"/>
        </w:rPr>
        <w:t>Supplements are not failures. They are part of claim reality.</w:t>
      </w:r>
    </w:p>
    <w:p>
      <w:pPr>
        <w:spacing w:after="120"/>
      </w:pPr>
      <w:r>
        <w:rPr>
          <w:b w:val="0"/>
          <w:i w:val="0"/>
        </w:rPr>
        <w:t>What matters is whether your supplement is structured or chaotic. Structured supplements get reviewed faster and paid cleaner.</w:t>
      </w:r>
    </w:p>
    <w:p>
      <w:pPr>
        <w:pStyle w:val="Heading3"/>
      </w:pPr>
      <w:r>
        <w:t>12.1 What triggers a supplement (common categories)</w:t>
      </w:r>
    </w:p>
    <w:p>
      <w:pPr>
        <w:pStyle w:val="ListBullet"/>
        <w:spacing w:after="40"/>
      </w:pPr>
      <w:r>
        <w:t>Carrier missed scope items (accessories, transitions, detach/reset)</w:t>
      </w:r>
    </w:p>
    <w:p>
      <w:pPr>
        <w:pStyle w:val="ListBullet"/>
        <w:spacing w:after="40"/>
      </w:pPr>
      <w:r>
        <w:t>Code-required items (jurisdiction-specific; document applicability)</w:t>
      </w:r>
    </w:p>
    <w:p>
      <w:pPr>
        <w:pStyle w:val="ListBullet"/>
        <w:spacing w:after="40"/>
      </w:pPr>
      <w:r>
        <w:t>Hidden damage discovered during tear-off (decking, substrate)</w:t>
      </w:r>
    </w:p>
    <w:p>
      <w:pPr>
        <w:pStyle w:val="ListBullet"/>
        <w:spacing w:after="40"/>
      </w:pPr>
      <w:r>
        <w:t>Additional trades documented after initial review (gutters, screens, siding)</w:t>
      </w:r>
    </w:p>
    <w:p>
      <w:pPr>
        <w:pStyle w:val="ListBullet"/>
        <w:spacing w:after="40"/>
      </w:pPr>
      <w:r>
        <w:t>Price list changes or reinspection-driven scope clarifications (platform and timing dependent)</w:t>
      </w:r>
    </w:p>
    <w:p>
      <w:pPr>
        <w:pStyle w:val="Heading3"/>
      </w:pPr>
      <w:r>
        <w:t>12.2 Supplement packet structure (v2 discipline)</w:t>
      </w:r>
    </w:p>
    <w:p>
      <w:pPr>
        <w:pStyle w:val="ListNumber"/>
        <w:spacing w:after="40"/>
      </w:pPr>
      <w:r>
        <w:t>Change log: what changed and why</w:t>
      </w:r>
    </w:p>
    <w:p>
      <w:pPr>
        <w:pStyle w:val="ListNumber"/>
        <w:spacing w:after="40"/>
      </w:pPr>
      <w:r>
        <w:t>Evidence: photos/measurements supporting the added item</w:t>
      </w:r>
    </w:p>
    <w:p>
      <w:pPr>
        <w:pStyle w:val="ListNumber"/>
        <w:spacing w:after="40"/>
      </w:pPr>
      <w:r>
        <w:t>Scope: line items added with quantities and location</w:t>
      </w:r>
    </w:p>
    <w:p>
      <w:pPr>
        <w:pStyle w:val="ListNumber"/>
        <w:spacing w:after="40"/>
      </w:pPr>
      <w:r>
        <w:t>Narrative: 5–10 sentences explaining the supplement</w:t>
      </w:r>
    </w:p>
    <w:p>
      <w:pPr>
        <w:pStyle w:val="ListNumber"/>
        <w:spacing w:after="40"/>
      </w:pPr>
      <w:r>
        <w:t>Manifest: updated inventory of deliverables</w:t>
      </w:r>
    </w:p>
    <w:p>
      <w:pPr>
        <w:spacing w:after="120"/>
      </w:pPr>
      <w:r>
        <w:rPr>
          <w:b/>
          <w:i w:val="0"/>
        </w:rPr>
        <w:t>If you send supplements as random texts and screenshots, you train the desk to ignore you.</w:t>
      </w:r>
    </w:p>
    <w:p>
      <w:pPr>
        <w:pStyle w:val="Heading3"/>
      </w:pPr>
      <w:r>
        <w:t>12.3 The supplement posture (calm, factual, persistent)</w:t>
      </w:r>
    </w:p>
    <w:p>
      <w:pPr>
        <w:spacing w:after="120"/>
      </w:pPr>
      <w:r>
        <w:rPr>
          <w:b w:val="0"/>
          <w:i w:val="0"/>
        </w:rPr>
        <w:t>Your goal is not to ‘win an argument.’ Your goal is to make the file so clean that denial becomes awkward.</w:t>
      </w:r>
    </w:p>
    <w:p>
      <w:pPr>
        <w:pStyle w:val="ListBullet"/>
        <w:spacing w:after="40"/>
      </w:pPr>
      <w:r>
        <w:t>Stay factual.</w:t>
      </w:r>
    </w:p>
    <w:p>
      <w:pPr>
        <w:pStyle w:val="ListBullet"/>
        <w:spacing w:after="40"/>
      </w:pPr>
      <w:r>
        <w:t>Stay indexed.</w:t>
      </w:r>
    </w:p>
    <w:p>
      <w:pPr>
        <w:pStyle w:val="ListBullet"/>
        <w:spacing w:after="40"/>
      </w:pPr>
      <w:r>
        <w:t>Resend the same clean packet when needed (versioned).</w:t>
      </w:r>
    </w:p>
    <w:p>
      <w:pPr>
        <w:pStyle w:val="ListBullet"/>
        <w:spacing w:after="40"/>
      </w:pPr>
      <w:r>
        <w:t>Do not create new narratives each time—keep it consistent and verifiable.</w:t>
      </w:r>
    </w:p>
    <w:p>
      <w:pPr>
        <w:pStyle w:val="Heading3"/>
      </w:pPr>
      <w:r>
        <w:t>Case Study 5 — Accessory Misses Paid on v2</w:t>
      </w:r>
    </w:p>
    <w:p>
      <w:pPr>
        <w:spacing w:after="120"/>
      </w:pPr>
      <w:r>
        <w:rPr>
          <w:b/>
          <w:i w:val="0"/>
        </w:rPr>
        <w:t>Situation:</w:t>
      </w:r>
    </w:p>
    <w:p>
      <w:pPr>
        <w:spacing w:after="120"/>
      </w:pPr>
      <w:r>
        <w:rPr>
          <w:b w:val="0"/>
          <w:i w:val="0"/>
        </w:rPr>
        <w:t>Carrier estimate included shingles and felt but omitted starter, drip edge, and pipe boots.</w:t>
      </w:r>
    </w:p>
    <w:p>
      <w:pPr>
        <w:spacing w:after="120"/>
      </w:pPr>
      <w:r>
        <w:rPr>
          <w:b/>
          <w:i w:val="0"/>
        </w:rPr>
        <w:t>Carrier move:</w:t>
      </w:r>
    </w:p>
    <w:p>
      <w:pPr>
        <w:spacing w:after="120"/>
      </w:pPr>
      <w:r>
        <w:rPr>
          <w:b w:val="0"/>
          <w:i w:val="0"/>
        </w:rPr>
        <w:t>Desk reviewer treated accessories as ‘included’ and refused to add them without justification.</w:t>
      </w:r>
    </w:p>
    <w:p>
      <w:pPr>
        <w:spacing w:after="120"/>
      </w:pPr>
      <w:r>
        <w:rPr>
          <w:b/>
          <w:i w:val="0"/>
        </w:rPr>
        <w:t>Inspector Roofing and Restoration move:</w:t>
      </w:r>
    </w:p>
    <w:p>
      <w:pPr>
        <w:spacing w:after="120"/>
      </w:pPr>
      <w:r>
        <w:rPr>
          <w:b w:val="0"/>
          <w:i w:val="0"/>
        </w:rPr>
        <w:t>We submitted a v2 supplement packet with an accessory index page, photos of edge conditions and penetrations, and a short narrative tying accessories to system installation reality. We kept the tone neutral and professional.</w:t>
      </w:r>
    </w:p>
    <w:p>
      <w:pPr>
        <w:spacing w:after="120"/>
      </w:pPr>
      <w:r>
        <w:rPr>
          <w:b/>
          <w:i w:val="0"/>
        </w:rPr>
        <w:t>Outcome target:</w:t>
      </w:r>
    </w:p>
    <w:p>
      <w:pPr>
        <w:spacing w:after="120"/>
      </w:pPr>
      <w:r>
        <w:rPr>
          <w:b w:val="0"/>
          <w:i w:val="0"/>
        </w:rPr>
        <w:t>Make accessory scope a system requirement, not a preference.</w:t>
      </w:r>
    </w:p>
    <w:p>
      <w:r>
        <w:br w:type="page"/>
      </w:r>
    </w:p>
    <w:p>
      <w:pPr>
        <w:pStyle w:val="Heading2"/>
      </w:pPr>
      <w:r>
        <w:t>Chapter 13 — Quality Control: The Scope Audit (How to Prevent Underpayment)</w:t>
      </w:r>
    </w:p>
    <w:p>
      <w:pPr>
        <w:spacing w:after="120"/>
      </w:pPr>
      <w:r>
        <w:rPr>
          <w:b w:val="0"/>
          <w:i w:val="0"/>
        </w:rPr>
        <w:t>Your best supplement is the one you don’t need.</w:t>
      </w:r>
    </w:p>
    <w:p>
      <w:pPr>
        <w:spacing w:after="120"/>
      </w:pPr>
      <w:r>
        <w:rPr>
          <w:b w:val="0"/>
          <w:i w:val="0"/>
        </w:rPr>
        <w:t>A scope audit prevents missed money and prevents credibility loss.</w:t>
      </w:r>
    </w:p>
    <w:p>
      <w:pPr>
        <w:pStyle w:val="Heading3"/>
      </w:pPr>
      <w:r>
        <w:t>13.1 The Scope Audit checklist (roof + exterior)</w:t>
      </w:r>
    </w:p>
    <w:p>
      <w:pPr>
        <w:pStyle w:val="ListBullet"/>
        <w:spacing w:after="40"/>
      </w:pPr>
      <w:r>
        <w:t>Roof system completeness: edges, starter, underlayment, field, ridge/hip, ventilation, penetrations, flashings, closeout</w:t>
      </w:r>
    </w:p>
    <w:p>
      <w:pPr>
        <w:pStyle w:val="ListBullet"/>
        <w:spacing w:after="40"/>
      </w:pPr>
      <w:r>
        <w:t>Production reality: steep/high/access constraints documented</w:t>
      </w:r>
    </w:p>
    <w:p>
      <w:pPr>
        <w:pStyle w:val="ListBullet"/>
        <w:spacing w:after="40"/>
      </w:pPr>
      <w:r>
        <w:t>Collateral trades: gutters, soft metals, screens, siding/paint when applicable</w:t>
      </w:r>
    </w:p>
    <w:p>
      <w:pPr>
        <w:pStyle w:val="ListBullet"/>
        <w:spacing w:after="40"/>
      </w:pPr>
      <w:r>
        <w:t>Interior: included only when supported and documented</w:t>
      </w:r>
    </w:p>
    <w:p>
      <w:pPr>
        <w:pStyle w:val="ListBullet"/>
        <w:spacing w:after="40"/>
      </w:pPr>
      <w:r>
        <w:t>Integrity: naming, folders, versioning, manifest, change log</w:t>
      </w:r>
    </w:p>
    <w:p>
      <w:pPr>
        <w:pStyle w:val="Heading3"/>
      </w:pPr>
      <w:r>
        <w:t>13.2 Common estimator mistakes that create denials</w:t>
      </w:r>
    </w:p>
    <w:p>
      <w:pPr>
        <w:pStyle w:val="ListBullet"/>
        <w:spacing w:after="40"/>
      </w:pPr>
      <w:r>
        <w:t>Mixing mechanical/wear items into storm scope without separation</w:t>
      </w:r>
    </w:p>
    <w:p>
      <w:pPr>
        <w:pStyle w:val="ListBullet"/>
        <w:spacing w:after="40"/>
      </w:pPr>
      <w:r>
        <w:t>Using generic narratives that don’t match the property</w:t>
      </w:r>
    </w:p>
    <w:p>
      <w:pPr>
        <w:pStyle w:val="ListBullet"/>
        <w:spacing w:after="40"/>
      </w:pPr>
      <w:r>
        <w:t>Missing detach/reset items that are required for install continuity</w:t>
      </w:r>
    </w:p>
    <w:p>
      <w:pPr>
        <w:pStyle w:val="ListBullet"/>
        <w:spacing w:after="40"/>
      </w:pPr>
      <w:r>
        <w:t>Failing to quantify accessories (linear footage, counts)</w:t>
      </w:r>
    </w:p>
    <w:p>
      <w:pPr>
        <w:pStyle w:val="ListBullet"/>
        <w:spacing w:after="40"/>
      </w:pPr>
      <w:r>
        <w:t>Submitting totals without showing the logic stack</w:t>
      </w:r>
    </w:p>
    <w:p>
      <w:pPr>
        <w:pStyle w:val="Heading3"/>
      </w:pPr>
      <w:r>
        <w:t>13.3 The Inspector Roofing ‘Sendable’ standard for estimates</w:t>
      </w:r>
    </w:p>
    <w:p>
      <w:pPr>
        <w:spacing w:after="120"/>
      </w:pPr>
      <w:r>
        <w:rPr>
          <w:b w:val="0"/>
          <w:i w:val="0"/>
        </w:rPr>
        <w:t>Before you send an estimate, ask:</w:t>
      </w:r>
    </w:p>
    <w:p>
      <w:pPr>
        <w:pStyle w:val="ListBullet"/>
        <w:spacing w:after="40"/>
      </w:pPr>
      <w:r>
        <w:t>Can a third party understand the roof system and scope without calling me?</w:t>
      </w:r>
    </w:p>
    <w:p>
      <w:pPr>
        <w:pStyle w:val="ListBullet"/>
        <w:spacing w:after="40"/>
      </w:pPr>
      <w:r>
        <w:t>Is every major scope item tied to evidence or system reality?</w:t>
      </w:r>
    </w:p>
    <w:p>
      <w:pPr>
        <w:pStyle w:val="ListBullet"/>
        <w:spacing w:after="40"/>
      </w:pPr>
      <w:r>
        <w:t>Did I remove ambiguity and avoid overreach?</w:t>
      </w:r>
    </w:p>
    <w:p>
      <w:pPr>
        <w:pStyle w:val="ListBullet"/>
        <w:spacing w:after="40"/>
      </w:pPr>
      <w:r>
        <w:t>Is this versioned, logged, and packaged cleanly?</w:t>
      </w:r>
    </w:p>
    <w:p>
      <w:pPr>
        <w:spacing w:after="120"/>
      </w:pPr>
      <w:r>
        <w:rPr>
          <w:b/>
          <w:i w:val="0"/>
        </w:rPr>
        <w:t>If the answer is no, fix it before it leaves.</w:t>
      </w:r>
    </w:p>
    <w:p>
      <w:r>
        <w:br w:type="page"/>
      </w:r>
    </w:p>
    <w:p>
      <w:pPr>
        <w:pStyle w:val="Heading1"/>
      </w:pPr>
      <w:r>
        <w:t>Appendices (Templates, Examples, Checklists)</w:t>
      </w:r>
    </w:p>
    <w:p>
      <w:pPr>
        <w:pStyle w:val="Heading2"/>
      </w:pPr>
      <w:r>
        <w:t>Appendix A — Scope Logic Worksheet (One-Page)</w:t>
      </w:r>
    </w:p>
    <w:p>
      <w:pPr>
        <w:spacing w:after="120"/>
      </w:pPr>
      <w:r>
        <w:rPr>
          <w:b/>
          <w:i w:val="0"/>
        </w:rPr>
        <w:t>Use this worksheet before you build any estimate. If you can’t answer the five questions, the item is vulnerable.</w:t>
      </w:r>
    </w:p>
    <w:p>
      <w:pPr>
        <w:pStyle w:val="ListBullet"/>
        <w:spacing w:after="40"/>
      </w:pPr>
      <w:r>
        <w:t>Component/task: __________________________</w:t>
      </w:r>
    </w:p>
    <w:p>
      <w:pPr>
        <w:pStyle w:val="ListBullet"/>
        <w:spacing w:after="40"/>
      </w:pPr>
      <w:r>
        <w:t>Location (slope/elevation/area): __________________________</w:t>
      </w:r>
    </w:p>
    <w:p>
      <w:pPr>
        <w:pStyle w:val="ListBullet"/>
        <w:spacing w:after="40"/>
      </w:pPr>
      <w:r>
        <w:t>Why required (damage/system/code/manufacturer/production): __________________________</w:t>
      </w:r>
    </w:p>
    <w:p>
      <w:pPr>
        <w:pStyle w:val="ListBullet"/>
        <w:spacing w:after="40"/>
      </w:pPr>
      <w:r>
        <w:t>How performed (R&amp;R, D&amp;R, protect, dispose): __________________________</w:t>
      </w:r>
    </w:p>
    <w:p>
      <w:pPr>
        <w:pStyle w:val="ListBullet"/>
        <w:spacing w:after="40"/>
      </w:pPr>
      <w:r>
        <w:t>Verification (photo/diagram/measurement/continuity): __________________________</w:t>
      </w:r>
    </w:p>
    <w:p>
      <w:pPr>
        <w:pStyle w:val="Heading2"/>
      </w:pPr>
      <w:r>
        <w:t>Appendix B — Roof Scope Checklist (Shingle)</w:t>
      </w:r>
    </w:p>
    <w:p>
      <w:pPr>
        <w:pStyle w:val="ListBullet"/>
        <w:spacing w:after="40"/>
      </w:pPr>
      <w:r>
        <w:t>Protection + setup</w:t>
      </w:r>
    </w:p>
    <w:p>
      <w:pPr>
        <w:pStyle w:val="ListBullet"/>
        <w:spacing w:after="40"/>
      </w:pPr>
      <w:r>
        <w:t>Tear-off + disposal</w:t>
      </w:r>
    </w:p>
    <w:p>
      <w:pPr>
        <w:pStyle w:val="ListBullet"/>
        <w:spacing w:after="40"/>
      </w:pPr>
      <w:r>
        <w:t>Deck review + documented exceptions</w:t>
      </w:r>
    </w:p>
    <w:p>
      <w:pPr>
        <w:pStyle w:val="ListBullet"/>
        <w:spacing w:after="40"/>
      </w:pPr>
      <w:r>
        <w:t>Underlayment + ice/water where applicable</w:t>
      </w:r>
    </w:p>
    <w:p>
      <w:pPr>
        <w:pStyle w:val="ListBullet"/>
        <w:spacing w:after="40"/>
      </w:pPr>
      <w:r>
        <w:t>Starter course</w:t>
      </w:r>
    </w:p>
    <w:p>
      <w:pPr>
        <w:pStyle w:val="ListBullet"/>
        <w:spacing w:after="40"/>
      </w:pPr>
      <w:r>
        <w:t>Drip edge / perimeter details</w:t>
      </w:r>
    </w:p>
    <w:p>
      <w:pPr>
        <w:pStyle w:val="ListBullet"/>
        <w:spacing w:after="40"/>
      </w:pPr>
      <w:r>
        <w:t>Field shingles (quantity + waste logic)</w:t>
      </w:r>
    </w:p>
    <w:p>
      <w:pPr>
        <w:pStyle w:val="ListBullet"/>
        <w:spacing w:after="40"/>
      </w:pPr>
      <w:r>
        <w:t>Ridge/hip caps</w:t>
      </w:r>
    </w:p>
    <w:p>
      <w:pPr>
        <w:pStyle w:val="ListBullet"/>
        <w:spacing w:after="40"/>
      </w:pPr>
      <w:r>
        <w:t>Ventilation (existing type, replacement/changes justified)</w:t>
      </w:r>
    </w:p>
    <w:p>
      <w:pPr>
        <w:pStyle w:val="ListBullet"/>
        <w:spacing w:after="40"/>
      </w:pPr>
      <w:r>
        <w:t>Pipe boots / penetrations (counts)</w:t>
      </w:r>
    </w:p>
    <w:p>
      <w:pPr>
        <w:pStyle w:val="ListBullet"/>
        <w:spacing w:after="40"/>
      </w:pPr>
      <w:r>
        <w:t>Step flashing / wall transitions (linear footage)</w:t>
      </w:r>
    </w:p>
    <w:p>
      <w:pPr>
        <w:pStyle w:val="ListBullet"/>
        <w:spacing w:after="40"/>
      </w:pPr>
      <w:r>
        <w:t>Valleys (type + length)</w:t>
      </w:r>
    </w:p>
    <w:p>
      <w:pPr>
        <w:pStyle w:val="ListBullet"/>
        <w:spacing w:after="40"/>
      </w:pPr>
      <w:r>
        <w:t>Chimney flashing integration (as observed)</w:t>
      </w:r>
    </w:p>
    <w:p>
      <w:pPr>
        <w:pStyle w:val="ListBullet"/>
        <w:spacing w:after="40"/>
      </w:pPr>
      <w:r>
        <w:t>Cleanup + magnetic sweep</w:t>
      </w:r>
    </w:p>
    <w:p>
      <w:pPr>
        <w:pStyle w:val="ListBullet"/>
        <w:spacing w:after="40"/>
      </w:pPr>
      <w:r>
        <w:t>Final closeout photos</w:t>
      </w:r>
    </w:p>
    <w:p>
      <w:pPr>
        <w:pStyle w:val="Heading2"/>
      </w:pPr>
      <w:r>
        <w:t>Appendix C — Exterior Trades Checklist (Full Envelope)</w:t>
      </w:r>
    </w:p>
    <w:p>
      <w:pPr>
        <w:pStyle w:val="ListBullet"/>
        <w:spacing w:after="40"/>
      </w:pPr>
      <w:r>
        <w:t>Gutters (LF, corners, end caps, outlets, hangers)</w:t>
      </w:r>
    </w:p>
    <w:p>
      <w:pPr>
        <w:pStyle w:val="ListBullet"/>
        <w:spacing w:after="40"/>
      </w:pPr>
      <w:r>
        <w:t>Downspouts (count, elbows, straps)</w:t>
      </w:r>
    </w:p>
    <w:p>
      <w:pPr>
        <w:pStyle w:val="ListBullet"/>
        <w:spacing w:after="40"/>
      </w:pPr>
      <w:r>
        <w:t>Soft metals (vents, caps, flashing, drip edge)</w:t>
      </w:r>
    </w:p>
    <w:p>
      <w:pPr>
        <w:pStyle w:val="ListBullet"/>
        <w:spacing w:after="40"/>
      </w:pPr>
      <w:r>
        <w:t>Screens (count by elevation)</w:t>
      </w:r>
    </w:p>
    <w:p>
      <w:pPr>
        <w:pStyle w:val="ListBullet"/>
        <w:spacing w:after="40"/>
      </w:pPr>
      <w:r>
        <w:t>Siding impacts (type, elevation mapping, repair feasibility notes)</w:t>
      </w:r>
    </w:p>
    <w:p>
      <w:pPr>
        <w:pStyle w:val="ListBullet"/>
        <w:spacing w:after="40"/>
      </w:pPr>
      <w:r>
        <w:t>Paint prep + repaint scope tied to repairs</w:t>
      </w:r>
    </w:p>
    <w:p>
      <w:pPr>
        <w:pStyle w:val="ListBullet"/>
        <w:spacing w:after="40"/>
      </w:pPr>
      <w:r>
        <w:t>Window/trim impacts (documented only)</w:t>
      </w:r>
    </w:p>
    <w:p>
      <w:pPr>
        <w:pStyle w:val="ListBullet"/>
        <w:spacing w:after="40"/>
      </w:pPr>
      <w:r>
        <w:t>Interior leak support (room mapping, moisture verification where used)</w:t>
      </w:r>
    </w:p>
    <w:p>
      <w:pPr>
        <w:pStyle w:val="Heading2"/>
      </w:pPr>
      <w:r>
        <w:t>Appendix D — Narrative Templates (Carrier Packet / Supplement Packet)</w:t>
      </w:r>
    </w:p>
    <w:p>
      <w:pPr>
        <w:pStyle w:val="Heading3"/>
      </w:pPr>
      <w:r>
        <w:t>D.1 Carrier Packet Narrative (Template)</w:t>
      </w:r>
    </w:p>
    <w:p>
      <w:pPr>
        <w:spacing w:after="120"/>
      </w:pPr>
      <w:r>
        <w:rPr>
          <w:b w:val="0"/>
          <w:i w:val="0"/>
        </w:rPr>
        <w:t>Property: [Address] | Date of Inspection: [Date] | Roof System: [Type]</w:t>
      </w:r>
    </w:p>
    <w:p>
      <w:pPr>
        <w:spacing w:after="120"/>
      </w:pPr>
      <w:r>
        <w:rPr>
          <w:b w:val="0"/>
          <w:i w:val="0"/>
        </w:rPr>
        <w:t>Inspector Roofing and Restoration performed an inspection-first documentation process. Evidence captured includes: elevations, roof overview, slope mapping, representative findings, and collateral indicators where present.</w:t>
      </w:r>
    </w:p>
    <w:p>
      <w:pPr>
        <w:spacing w:after="120"/>
      </w:pPr>
      <w:r>
        <w:rPr>
          <w:b w:val="0"/>
          <w:i w:val="0"/>
        </w:rPr>
        <w:t>Observed findings are organized by slope and indexed in the packet. Collateral indicators (gutters/soft metals/screens) are documented in the collateral section.</w:t>
      </w:r>
    </w:p>
    <w:p>
      <w:pPr>
        <w:spacing w:after="120"/>
      </w:pPr>
      <w:r>
        <w:rPr>
          <w:b w:val="0"/>
          <w:i w:val="0"/>
        </w:rPr>
        <w:t>Scope summary: the estimate reflects system-required tasks to restore the roof and related components to a defensible condition, including accessories and transitions required for installation continuity.</w:t>
      </w:r>
    </w:p>
    <w:p>
      <w:pPr>
        <w:spacing w:after="120"/>
      </w:pPr>
      <w:r>
        <w:rPr>
          <w:b w:val="0"/>
          <w:i w:val="0"/>
        </w:rPr>
        <w:t>Deliverables: photo index, roof diagram (if included), and evidence manifest.</w:t>
      </w:r>
    </w:p>
    <w:p>
      <w:pPr>
        <w:pStyle w:val="Heading3"/>
      </w:pPr>
      <w:r>
        <w:t>D.2 Supplement Narrative (Template)</w:t>
      </w:r>
    </w:p>
    <w:p>
      <w:pPr>
        <w:spacing w:after="120"/>
      </w:pPr>
      <w:r>
        <w:rPr>
          <w:b w:val="0"/>
          <w:i w:val="0"/>
        </w:rPr>
        <w:t>This submission is Estimate Version [v#] and includes the following changes from [v#]: [short list].</w:t>
      </w:r>
    </w:p>
    <w:p>
      <w:pPr>
        <w:spacing w:after="120"/>
      </w:pPr>
      <w:r>
        <w:rPr>
          <w:b w:val="0"/>
          <w:i w:val="0"/>
        </w:rPr>
        <w:t>Reason for change: [carrier omission / code applicability / hidden damage discovered / additional trade documentation].</w:t>
      </w:r>
    </w:p>
    <w:p>
      <w:pPr>
        <w:spacing w:after="120"/>
      </w:pPr>
      <w:r>
        <w:rPr>
          <w:b w:val="0"/>
          <w:i w:val="0"/>
        </w:rPr>
        <w:t>Supporting evidence is included in Section [X] with photo references and quantities. Added items are scoped to restore system continuity and complete the required work.</w:t>
      </w:r>
    </w:p>
    <w:p>
      <w:pPr>
        <w:spacing w:after="120"/>
      </w:pPr>
      <w:r>
        <w:rPr>
          <w:b w:val="0"/>
          <w:i w:val="0"/>
        </w:rPr>
        <w:t>Deliverables: updated estimate, change log, supporting photos/measurements, and updated manifest.</w:t>
      </w:r>
    </w:p>
    <w:p>
      <w:pPr>
        <w:pStyle w:val="Heading2"/>
      </w:pPr>
      <w:r>
        <w:t>Appendix E — Sample Estimate (Educational)</w:t>
      </w:r>
    </w:p>
    <w:p>
      <w:pPr>
        <w:spacing w:after="120"/>
      </w:pPr>
      <w:r>
        <w:rPr>
          <w:b w:val="0"/>
          <w:i/>
        </w:rPr>
        <w:t>This sample is educational. It demonstrates scope structure, quantities, and narrative logic. It does not provide proprietary pricing databases.</w:t>
      </w:r>
    </w:p>
    <w:p>
      <w:pPr>
        <w:pStyle w:val="Heading3"/>
      </w:pPr>
      <w:r>
        <w:t>E.1 Scenario Summary</w:t>
      </w:r>
    </w:p>
    <w:p>
      <w:pPr>
        <w:spacing w:after="120"/>
      </w:pPr>
      <w:r>
        <w:rPr>
          <w:b w:val="0"/>
          <w:i w:val="0"/>
        </w:rPr>
        <w:t>28 SQ architectural shingle roof, two-story, moderate complexity, multiple penetrations, gutters on three elevations, soft metal corroboration present.</w:t>
      </w:r>
    </w:p>
    <w:p>
      <w:pPr>
        <w:pStyle w:val="Heading3"/>
      </w:pPr>
      <w:r>
        <w:t>E.2 Scope Breakdown (Build Order)</w:t>
      </w:r>
    </w:p>
    <w:p>
      <w:pPr>
        <w:pStyle w:val="ListNumber"/>
        <w:spacing w:after="40"/>
      </w:pPr>
      <w:r>
        <w:t>Protection + setup (landscaping/windows/driveway as needed)</w:t>
      </w:r>
    </w:p>
    <w:p>
      <w:pPr>
        <w:pStyle w:val="ListNumber"/>
        <w:spacing w:after="40"/>
      </w:pPr>
      <w:r>
        <w:t>Tear-off and disposal (28 SQ + documented waste factor)</w:t>
      </w:r>
    </w:p>
    <w:p>
      <w:pPr>
        <w:pStyle w:val="ListNumber"/>
        <w:spacing w:after="40"/>
      </w:pPr>
      <w:r>
        <w:t>Underlayment replacement</w:t>
      </w:r>
    </w:p>
    <w:p>
      <w:pPr>
        <w:pStyle w:val="ListNumber"/>
        <w:spacing w:after="40"/>
      </w:pPr>
      <w:r>
        <w:t>Ice/water protection at eaves/valleys where applicable (jurisdiction-aware)</w:t>
      </w:r>
    </w:p>
    <w:p>
      <w:pPr>
        <w:pStyle w:val="ListNumber"/>
        <w:spacing w:after="40"/>
      </w:pPr>
      <w:r>
        <w:t>Starter course replacement</w:t>
      </w:r>
    </w:p>
    <w:p>
      <w:pPr>
        <w:pStyle w:val="ListNumber"/>
        <w:spacing w:after="40"/>
      </w:pPr>
      <w:r>
        <w:t>Drip edge replacement (measured LF)</w:t>
      </w:r>
    </w:p>
    <w:p>
      <w:pPr>
        <w:pStyle w:val="ListNumber"/>
        <w:spacing w:after="40"/>
      </w:pPr>
      <w:r>
        <w:t>Architectural shingle installation (28 SQ)</w:t>
      </w:r>
    </w:p>
    <w:p>
      <w:pPr>
        <w:pStyle w:val="ListNumber"/>
        <w:spacing w:after="40"/>
      </w:pPr>
      <w:r>
        <w:t>Ridge/hip caps replacement (measured LF)</w:t>
      </w:r>
    </w:p>
    <w:p>
      <w:pPr>
        <w:pStyle w:val="ListNumber"/>
        <w:spacing w:after="40"/>
      </w:pPr>
      <w:r>
        <w:t>Ventilation replacement like-for-like (document existing type)</w:t>
      </w:r>
    </w:p>
    <w:p>
      <w:pPr>
        <w:pStyle w:val="ListNumber"/>
        <w:spacing w:after="40"/>
      </w:pPr>
      <w:r>
        <w:t>Pipe boots replacement (count)</w:t>
      </w:r>
    </w:p>
    <w:p>
      <w:pPr>
        <w:pStyle w:val="ListNumber"/>
        <w:spacing w:after="40"/>
      </w:pPr>
      <w:r>
        <w:t>Step flashing integration at wall lines (measured LF)</w:t>
      </w:r>
    </w:p>
    <w:p>
      <w:pPr>
        <w:pStyle w:val="ListNumber"/>
        <w:spacing w:after="40"/>
      </w:pPr>
      <w:r>
        <w:t>Valley detailing (type + length)</w:t>
      </w:r>
    </w:p>
    <w:p>
      <w:pPr>
        <w:pStyle w:val="ListNumber"/>
        <w:spacing w:after="40"/>
      </w:pPr>
      <w:r>
        <w:t>Gutter replacement (measured LF) + downspouts (count)</w:t>
      </w:r>
    </w:p>
    <w:p>
      <w:pPr>
        <w:pStyle w:val="ListNumber"/>
        <w:spacing w:after="40"/>
      </w:pPr>
      <w:r>
        <w:t>Cleanup + magnetic sweep + closeout photos</w:t>
      </w:r>
    </w:p>
    <w:p>
      <w:pPr>
        <w:pStyle w:val="Heading3"/>
      </w:pPr>
      <w:r>
        <w:t>E.3 Sample Narrative (Short)</w:t>
      </w:r>
    </w:p>
    <w:p>
      <w:pPr>
        <w:spacing w:after="120"/>
      </w:pPr>
      <w:r>
        <w:rPr>
          <w:b w:val="0"/>
          <w:i w:val="0"/>
        </w:rPr>
        <w:t>Estimate reflects system-required tasks to restore roof assembly and related components to a defensible condition. Scope is organized by build order and supported by indexed photos showing roof layout, penetrations, edge conditions, and collateral indicators.</w:t>
      </w:r>
    </w:p>
    <w:p>
      <w:pPr>
        <w:pStyle w:val="Heading2"/>
      </w:pPr>
      <w:r>
        <w:t>Appendix F — Sample Supplement (Educational)</w:t>
      </w:r>
    </w:p>
    <w:p>
      <w:pPr>
        <w:pStyle w:val="Heading3"/>
      </w:pPr>
      <w:r>
        <w:t>F.1 Scenario: Carrier Omitted Accessories + Added Documented Items</w:t>
      </w:r>
    </w:p>
    <w:p>
      <w:pPr>
        <w:spacing w:after="120"/>
      </w:pPr>
      <w:r>
        <w:rPr>
          <w:b w:val="0"/>
          <w:i w:val="0"/>
        </w:rPr>
        <w:t>Carrier estimate included shingles and felt only. Omitted starter, drip edge, and pipe boots. Gutters were denied as ‘not documented.’</w:t>
      </w:r>
    </w:p>
    <w:p>
      <w:pPr>
        <w:pStyle w:val="Heading3"/>
      </w:pPr>
      <w:r>
        <w:t>F.2 Supplement Structure</w:t>
      </w:r>
    </w:p>
    <w:p>
      <w:pPr>
        <w:pStyle w:val="ListNumber"/>
        <w:spacing w:after="40"/>
      </w:pPr>
      <w:r>
        <w:t>Change log: Added starter, drip edge, pipe boots; added gutters and downspouts based on collateral photos; clarified step flashing LF.</w:t>
      </w:r>
    </w:p>
    <w:p>
      <w:pPr>
        <w:pStyle w:val="ListNumber"/>
        <w:spacing w:after="40"/>
      </w:pPr>
      <w:r>
        <w:t>Evidence: photos of edges, penetrations, and gutter dents; elevation mapping for gutters/screens.</w:t>
      </w:r>
    </w:p>
    <w:p>
      <w:pPr>
        <w:pStyle w:val="ListNumber"/>
        <w:spacing w:after="40"/>
      </w:pPr>
      <w:r>
        <w:t>Scope: add missing tasks with measured quantities and counts.</w:t>
      </w:r>
    </w:p>
    <w:p>
      <w:pPr>
        <w:pStyle w:val="ListNumber"/>
        <w:spacing w:after="40"/>
      </w:pPr>
      <w:r>
        <w:t>Narrative: short, factual explanation tied to evidence.</w:t>
      </w:r>
    </w:p>
    <w:p>
      <w:pPr>
        <w:pStyle w:val="ListNumber"/>
        <w:spacing w:after="40"/>
      </w:pPr>
      <w:r>
        <w:t>Manifest: updated packet inventory and version number.</w:t>
      </w:r>
    </w:p>
    <w:p>
      <w:pPr>
        <w:spacing w:after="120"/>
      </w:pPr>
      <w:r>
        <w:rPr>
          <w:b w:val="0"/>
          <w:i w:val="0"/>
        </w:rPr>
        <w:t>Supplement posture: calm, factual, indexed. No drama.</w:t>
      </w:r>
    </w:p>
    <w:p>
      <w:pPr>
        <w:pStyle w:val="Heading2"/>
      </w:pPr>
      <w:r>
        <w:t>Appendix G — Common Underpayment Triggers + Counter Moves</w:t>
      </w:r>
    </w:p>
    <w:p>
      <w:pPr>
        <w:spacing w:after="120"/>
      </w:pPr>
      <w:r>
        <w:rPr>
          <w:b/>
          <w:i w:val="0"/>
        </w:rPr>
        <w:t>Trigger: ‘Roof Only’ simplification</w:t>
      </w:r>
    </w:p>
    <w:p>
      <w:pPr>
        <w:spacing w:after="120"/>
      </w:pPr>
      <w:r>
        <w:rPr>
          <w:b w:val="0"/>
          <w:i w:val="0"/>
        </w:rPr>
        <w:t>Counter: system scope breakdown + accessory index + penetrations/edge photos.</w:t>
      </w:r>
    </w:p>
    <w:p>
      <w:pPr>
        <w:spacing w:after="120"/>
      </w:pPr>
      <w:r>
        <w:rPr>
          <w:b/>
          <w:i w:val="0"/>
        </w:rPr>
        <w:t>Trigger: ‘Not documented’ collateral denial</w:t>
      </w:r>
    </w:p>
    <w:p>
      <w:pPr>
        <w:spacing w:after="120"/>
      </w:pPr>
      <w:r>
        <w:rPr>
          <w:b w:val="0"/>
          <w:i w:val="0"/>
        </w:rPr>
        <w:t>Counter: collateral sweep with counts by elevation; include in packet index.</w:t>
      </w:r>
    </w:p>
    <w:p>
      <w:pPr>
        <w:spacing w:after="120"/>
      </w:pPr>
      <w:r>
        <w:rPr>
          <w:b/>
          <w:i w:val="0"/>
        </w:rPr>
        <w:t>Trigger: ‘Repairable’ assumption</w:t>
      </w:r>
    </w:p>
    <w:p>
      <w:pPr>
        <w:spacing w:after="120"/>
      </w:pPr>
      <w:r>
        <w:rPr>
          <w:b w:val="0"/>
          <w:i w:val="0"/>
        </w:rPr>
        <w:t>Counter: repair feasibility notes + measured distribution + system continuity explanation.</w:t>
      </w:r>
    </w:p>
    <w:p>
      <w:pPr>
        <w:spacing w:after="120"/>
      </w:pPr>
      <w:r>
        <w:rPr>
          <w:b/>
          <w:i w:val="0"/>
        </w:rPr>
        <w:t>Trigger: ‘Hidden damage not supported’</w:t>
      </w:r>
    </w:p>
    <w:p>
      <w:pPr>
        <w:spacing w:after="120"/>
      </w:pPr>
      <w:r>
        <w:rPr>
          <w:b w:val="0"/>
          <w:i w:val="0"/>
        </w:rPr>
        <w:t>Counter: discovery photos + measured quantities + versioned supplement packet.</w:t>
      </w:r>
    </w:p>
    <w:p>
      <w:pPr>
        <w:spacing w:after="120"/>
      </w:pPr>
      <w:r>
        <w:rPr>
          <w:b/>
          <w:i w:val="0"/>
        </w:rPr>
        <w:t>Trigger: ‘Steep/high not justified’</w:t>
      </w:r>
    </w:p>
    <w:p>
      <w:pPr>
        <w:spacing w:after="120"/>
      </w:pPr>
      <w:r>
        <w:rPr>
          <w:b w:val="0"/>
          <w:i w:val="0"/>
        </w:rPr>
        <w:t>Counter: roof overview photos showing geometry + brief factual narrative.</w:t>
      </w:r>
    </w:p>
    <w:p>
      <w:r>
        <w:br w:type="page"/>
      </w:r>
    </w:p>
    <w:p>
      <w:pPr>
        <w:pStyle w:val="Heading1"/>
      </w:pPr>
      <w:r>
        <w:t>Glossary</w:t>
      </w:r>
    </w:p>
    <w:p>
      <w:pPr>
        <w:spacing w:after="80"/>
      </w:pPr>
      <w:r>
        <w:rPr>
          <w:b/>
        </w:rPr>
        <w:t xml:space="preserve">Accessory scope: </w:t>
      </w:r>
      <w:r>
        <w:t>Non-field components required for a complete roof system install (starter, drip edge, boots, vents, flashings).</w:t>
      </w:r>
    </w:p>
    <w:p>
      <w:pPr>
        <w:spacing w:after="80"/>
      </w:pPr>
      <w:r>
        <w:rPr>
          <w:b/>
        </w:rPr>
        <w:t xml:space="preserve">Change log: </w:t>
      </w:r>
      <w:r>
        <w:t>Short record of what changed between estimate versions and why.</w:t>
      </w:r>
    </w:p>
    <w:p>
      <w:pPr>
        <w:spacing w:after="80"/>
      </w:pPr>
      <w:r>
        <w:rPr>
          <w:b/>
        </w:rPr>
        <w:t xml:space="preserve">Defensible scope: </w:t>
      </w:r>
      <w:r>
        <w:t>A scope that can be justified by evidence, system reality, and measurable quantities.</w:t>
      </w:r>
    </w:p>
    <w:p>
      <w:pPr>
        <w:spacing w:after="80"/>
      </w:pPr>
      <w:r>
        <w:rPr>
          <w:b/>
        </w:rPr>
        <w:t xml:space="preserve">Detach/Reset (D&amp;R): </w:t>
      </w:r>
      <w:r>
        <w:t>Work to remove and reinstall an item to complete installation continuity (satellite, gutters, equipment).</w:t>
      </w:r>
    </w:p>
    <w:p>
      <w:pPr>
        <w:spacing w:after="80"/>
      </w:pPr>
      <w:r>
        <w:rPr>
          <w:b/>
        </w:rPr>
        <w:t xml:space="preserve">Evidence stack: </w:t>
      </w:r>
      <w:r>
        <w:t>Layered documentation (context, pattern, corroboration, verification, integrity) that strengthens scope credibility.</w:t>
      </w:r>
    </w:p>
    <w:p>
      <w:pPr>
        <w:spacing w:after="80"/>
      </w:pPr>
      <w:r>
        <w:rPr>
          <w:b/>
        </w:rPr>
        <w:t xml:space="preserve">Estimate versioning: </w:t>
      </w:r>
      <w:r>
        <w:t>v1, v2, etc. used to keep scope changes traceable and auditable.</w:t>
      </w:r>
    </w:p>
    <w:p>
      <w:pPr>
        <w:spacing w:after="80"/>
      </w:pPr>
      <w:r>
        <w:rPr>
          <w:b/>
        </w:rPr>
        <w:t xml:space="preserve">Repair feasibility: </w:t>
      </w:r>
      <w:r>
        <w:t>A structured way to evaluate whether repair is practical and defensible without creating future failure risk.</w:t>
      </w:r>
    </w:p>
    <w:p>
      <w:pPr>
        <w:spacing w:after="80"/>
      </w:pPr>
      <w:r>
        <w:rPr>
          <w:b/>
        </w:rPr>
        <w:t xml:space="preserve">Scope logic: </w:t>
      </w:r>
      <w:r>
        <w:t>The reasoning connecting observed conditions to required tasks and quantities.</w:t>
      </w:r>
    </w:p>
    <w:p>
      <w:pPr>
        <w:spacing w:after="80"/>
      </w:pPr>
      <w:r>
        <w:rPr>
          <w:b/>
        </w:rPr>
        <w:t xml:space="preserve">System vs surface: </w:t>
      </w:r>
      <w:r>
        <w:t>System scope restores assembly integrity; surface scope focuses only on visible covering.</w:t>
      </w:r>
    </w:p>
    <w:p>
      <w:r>
        <w:br w:type="page"/>
      </w:r>
    </w:p>
    <w:p>
      <w:pPr>
        <w:pStyle w:val="Heading1"/>
      </w:pPr>
      <w:r>
        <w:t>Index</w:t>
      </w:r>
    </w:p>
    <w:p>
      <w:pPr>
        <w:pStyle w:val="ListBullet"/>
        <w:spacing w:after="40"/>
      </w:pPr>
      <w:r>
        <w:t>A — Accessories; Appraisal readiness (see Denial Proof™); Audit-ready mindset</w:t>
      </w:r>
    </w:p>
    <w:p>
      <w:pPr>
        <w:pStyle w:val="ListBullet"/>
        <w:spacing w:after="40"/>
      </w:pPr>
      <w:r>
        <w:t>C — Change log; Collateral; Code applicability (jurisdiction-aware)</w:t>
      </w:r>
    </w:p>
    <w:p>
      <w:pPr>
        <w:pStyle w:val="ListBullet"/>
        <w:spacing w:after="40"/>
      </w:pPr>
      <w:r>
        <w:t>D — Detach/Reset; Decking discovery; Defensible scope</w:t>
      </w:r>
    </w:p>
    <w:p>
      <w:pPr>
        <w:pStyle w:val="ListBullet"/>
        <w:spacing w:after="40"/>
      </w:pPr>
      <w:r>
        <w:t>E — Evidence stack; Estimating ethics; Exterior trades</w:t>
      </w:r>
    </w:p>
    <w:p>
      <w:pPr>
        <w:pStyle w:val="ListBullet"/>
        <w:spacing w:after="40"/>
      </w:pPr>
      <w:r>
        <w:t>G — Gutters; Glossary</w:t>
      </w:r>
    </w:p>
    <w:p>
      <w:pPr>
        <w:pStyle w:val="ListBullet"/>
        <w:spacing w:after="40"/>
      </w:pPr>
      <w:r>
        <w:t>I — Ice/water protection</w:t>
      </w:r>
    </w:p>
    <w:p>
      <w:pPr>
        <w:pStyle w:val="ListBullet"/>
        <w:spacing w:after="40"/>
      </w:pPr>
      <w:r>
        <w:t>N — Narratives</w:t>
      </w:r>
    </w:p>
    <w:p>
      <w:pPr>
        <w:pStyle w:val="ListBullet"/>
        <w:spacing w:after="40"/>
      </w:pPr>
      <w:r>
        <w:t>P — Penetrations; Paint; Protection/setup</w:t>
      </w:r>
    </w:p>
    <w:p>
      <w:pPr>
        <w:pStyle w:val="ListBullet"/>
        <w:spacing w:after="40"/>
      </w:pPr>
      <w:r>
        <w:t>R — Repair feasibility; Ridge/hip; Roof system</w:t>
      </w:r>
    </w:p>
    <w:p>
      <w:pPr>
        <w:pStyle w:val="ListBullet"/>
        <w:spacing w:after="40"/>
      </w:pPr>
      <w:r>
        <w:t>S — Scope logic; Step flashing; Supplements</w:t>
      </w:r>
    </w:p>
    <w:p>
      <w:pPr>
        <w:pStyle w:val="ListBullet"/>
        <w:spacing w:after="40"/>
      </w:pPr>
      <w:r>
        <w:t>V — Versioning; Ventilation</w:t>
      </w:r>
    </w:p>
    <w:p>
      <w:r>
        <w:br w:type="page"/>
      </w:r>
    </w:p>
    <w:p>
      <w:pPr>
        <w:pStyle w:val="Heading1"/>
      </w:pPr>
      <w:r>
        <w:t>Third-Party References (Non-Exhaustive)</w:t>
      </w:r>
    </w:p>
    <w:p>
      <w:pPr>
        <w:spacing w:after="120"/>
      </w:pPr>
      <w:r>
        <w:rPr>
          <w:b w:val="0"/>
          <w:i/>
        </w:rPr>
        <w:t>Referenced as guidance frameworks—no quoting, just alignment. Always defer to the controlling authority for the jobsite and jurisdiction.</w:t>
      </w:r>
    </w:p>
    <w:p>
      <w:pPr>
        <w:pStyle w:val="ListBullet"/>
        <w:spacing w:after="40"/>
      </w:pPr>
      <w:r>
        <w:t>OSHA construction safety standards (fall protection and jobsite safety)</w:t>
      </w:r>
    </w:p>
    <w:p>
      <w:pPr>
        <w:pStyle w:val="ListBullet"/>
        <w:spacing w:after="40"/>
      </w:pPr>
      <w:r>
        <w:t>NRCA roofing best practices (system-dependent guidance)</w:t>
      </w:r>
    </w:p>
    <w:p>
      <w:pPr>
        <w:pStyle w:val="ListBullet"/>
        <w:spacing w:after="40"/>
      </w:pPr>
      <w:r>
        <w:t>Manufacturer installation instructions (controlling for the specific roof system)</w:t>
      </w:r>
    </w:p>
    <w:p>
      <w:pPr>
        <w:pStyle w:val="ListBullet"/>
        <w:spacing w:after="40"/>
      </w:pPr>
      <w:r>
        <w:t>ICC model codes and local amendments (jurisdiction-specific)</w:t>
      </w:r>
    </w:p>
    <w:p>
      <w:pPr>
        <w:pStyle w:val="ListBullet"/>
        <w:spacing w:after="40"/>
      </w:pPr>
      <w:r>
        <w:t>Common test standards referenced in roofing discussions (system-dependent): ASTM/UL families</w:t>
      </w:r>
    </w:p>
    <w:p>
      <w:pPr>
        <w:pStyle w:val="ListBullet"/>
        <w:spacing w:after="40"/>
      </w:pPr>
      <w:r>
        <w:t>FAA Part 107 and local rules for drone operations (where applicable)</w:t>
      </w:r>
    </w:p>
    <w:p>
      <w:pPr>
        <w:pStyle w:val="Heading2"/>
      </w:pPr>
      <w:r>
        <w:t>Cookbook Note — Starter + Edge Details</w:t>
      </w:r>
    </w:p>
    <w:p>
      <w:pPr>
        <w:spacing w:after="120"/>
      </w:pPr>
      <w:r>
        <w:rPr>
          <w:b w:val="0"/>
          <w:i w:val="0"/>
        </w:rPr>
        <w:t>Starter course and edge metal are frequently treated as ‘included’ by desk estimates. The counter is to treat edges as a measurable perimeter system: document the eaves and rakes, measure linear footage, and present it as install continuity, not preference.</w:t>
      </w:r>
    </w:p>
    <w:p>
      <w:pPr>
        <w:spacing w:after="120"/>
      </w:pPr>
      <w:r>
        <w:rPr>
          <w:b w:val="0"/>
          <w:i w:val="0"/>
        </w:rPr>
        <w:t>When your estimate shows measured perimeter quantities and includes photos of edge conditions, the reviewer has fewer comfortable reasons to delete it.</w:t>
      </w:r>
    </w:p>
    <w:p>
      <w:pPr>
        <w:spacing w:after="120"/>
      </w:pPr>
      <w:r>
        <w:rPr>
          <w:b w:val="0"/>
          <w:i w:val="0"/>
        </w:rPr>
        <w:t>If the carrier insists it is included, ask one simple question in your supplement narrative: ‘Where is starter/edge reflected in the carrier scope, and how is it measured?’ Keep tone neutral. The file does the work.</w:t>
      </w:r>
    </w:p>
    <w:p>
      <w:pPr>
        <w:spacing w:after="120"/>
      </w:pPr>
      <w:r>
        <w:rPr>
          <w:b/>
          <w:i w:val="0"/>
        </w:rPr>
        <w:t>Inspector Roofing and Restoration rule: if you can’t verify it, don’t scope it. If the system requires it, don’t omit it.</w:t>
      </w:r>
    </w:p>
    <w:p>
      <w:pPr>
        <w:pStyle w:val="Heading2"/>
      </w:pPr>
      <w:r>
        <w:t>Cookbook Note — Pipe Boots and Penetration Counts</w:t>
      </w:r>
    </w:p>
    <w:p>
      <w:pPr>
        <w:spacing w:after="120"/>
      </w:pPr>
      <w:r>
        <w:rPr>
          <w:b w:val="0"/>
          <w:i w:val="0"/>
        </w:rPr>
        <w:t>Penetrations are measurable. That’s your leverage. Count them, label them, photograph them, and tie them to slopes. A penetration that must be integrated through a new roof surface belongs in a defensible scope lane.</w:t>
      </w:r>
    </w:p>
    <w:p>
      <w:pPr>
        <w:spacing w:after="120"/>
      </w:pPr>
      <w:r>
        <w:rPr>
          <w:b w:val="0"/>
          <w:i w:val="0"/>
        </w:rPr>
        <w:t>Avoid the trap of over-scoping: if a penetration is an interior mechanical system beyond roofing responsibility, scope detach/reset only when required for roof install continuity and only with homeowner coordination.</w:t>
      </w:r>
    </w:p>
    <w:p>
      <w:pPr>
        <w:spacing w:after="120"/>
      </w:pPr>
      <w:r>
        <w:rPr>
          <w:b w:val="0"/>
          <w:i w:val="0"/>
        </w:rPr>
        <w:t>A clean penetration table in your packet (count by type) is often more persuasive than ten close-ups with no structure.</w:t>
      </w:r>
    </w:p>
    <w:p>
      <w:pPr>
        <w:spacing w:after="120"/>
      </w:pPr>
      <w:r>
        <w:rPr>
          <w:b/>
          <w:i w:val="0"/>
        </w:rPr>
        <w:t>Inspector Roofing and Restoration rule: if you can’t verify it, don’t scope it. If the system requires it, don’t omit it.</w:t>
      </w:r>
    </w:p>
    <w:p>
      <w:pPr>
        <w:pStyle w:val="Heading2"/>
      </w:pPr>
      <w:r>
        <w:t>Cookbook Note — Step Flashing at Sidewalls</w:t>
      </w:r>
    </w:p>
    <w:p>
      <w:pPr>
        <w:spacing w:after="120"/>
      </w:pPr>
      <w:r>
        <w:rPr>
          <w:b w:val="0"/>
          <w:i w:val="0"/>
        </w:rPr>
        <w:t>Sidewalls are failure points. Step flashing is not an upgrade; it is part of how roofs stay dry. The desk often cuts sidewall work because it is not quantified or pictured.</w:t>
      </w:r>
    </w:p>
    <w:p>
      <w:pPr>
        <w:spacing w:after="120"/>
      </w:pPr>
      <w:r>
        <w:rPr>
          <w:b w:val="0"/>
          <w:i w:val="0"/>
        </w:rPr>
        <w:t>Document the wall line, show the siding type, and show the termination. Then quantify the wall length. Your narrative should be one sentence: ‘Sidewall flashing integration required for water-shedding continuity at documented wall lines.’</w:t>
      </w:r>
    </w:p>
    <w:p>
      <w:pPr>
        <w:spacing w:after="120"/>
      </w:pPr>
      <w:r>
        <w:rPr>
          <w:b w:val="0"/>
          <w:i w:val="0"/>
        </w:rPr>
        <w:t>If you cannot access a wall line safely, use drone/telephoto and document the limitation. Don’t guess. Show what you can prove.</w:t>
      </w:r>
    </w:p>
    <w:p>
      <w:pPr>
        <w:spacing w:after="120"/>
      </w:pPr>
      <w:r>
        <w:rPr>
          <w:b/>
          <w:i w:val="0"/>
        </w:rPr>
        <w:t>Inspector Roofing and Restoration rule: if you can’t verify it, don’t scope it. If the system requires it, don’t omit it.</w:t>
      </w:r>
    </w:p>
    <w:p>
      <w:pPr>
        <w:pStyle w:val="Heading2"/>
      </w:pPr>
      <w:r>
        <w:t>Cookbook Note — Valleys and Water Flow</w:t>
      </w:r>
    </w:p>
    <w:p>
      <w:pPr>
        <w:spacing w:after="120"/>
      </w:pPr>
      <w:r>
        <w:rPr>
          <w:b w:val="0"/>
          <w:i w:val="0"/>
        </w:rPr>
        <w:t>Valleys concentrate water. Valley type changes materials and labor. Your file should state the valley type (open metal vs closed-cut) and include a photo of the valley on at least one slope.</w:t>
      </w:r>
    </w:p>
    <w:p>
      <w:pPr>
        <w:spacing w:after="120"/>
      </w:pPr>
      <w:r>
        <w:rPr>
          <w:b w:val="0"/>
          <w:i w:val="0"/>
        </w:rPr>
        <w:t>Quantify valley lengths. A measured number reads like construction. An estimate with no linear measurements reads like data entry.</w:t>
      </w:r>
    </w:p>
    <w:p>
      <w:pPr>
        <w:spacing w:after="120"/>
      </w:pPr>
      <w:r>
        <w:rPr>
          <w:b w:val="0"/>
          <w:i w:val="0"/>
        </w:rPr>
        <w:t>Avoid over-complication: the goal is to help the reviewer verify the need quickly.</w:t>
      </w:r>
    </w:p>
    <w:p>
      <w:pPr>
        <w:spacing w:after="120"/>
      </w:pPr>
      <w:r>
        <w:rPr>
          <w:b/>
          <w:i w:val="0"/>
        </w:rPr>
        <w:t>Inspector Roofing and Restoration rule: if you can’t verify it, don’t scope it. If the system requires it, don’t omit it.</w:t>
      </w:r>
    </w:p>
    <w:p>
      <w:pPr>
        <w:pStyle w:val="Heading2"/>
      </w:pPr>
      <w:r>
        <w:t>Cookbook Note — Gutters as Corroboration and Scope</w:t>
      </w:r>
    </w:p>
    <w:p>
      <w:pPr>
        <w:spacing w:after="120"/>
      </w:pPr>
      <w:r>
        <w:rPr>
          <w:b w:val="0"/>
          <w:i w:val="0"/>
        </w:rPr>
        <w:t>Gutters are a dual-purpose lane. They support event corroboration and they are a paid scope category. Don’t treat them like an afterthought.</w:t>
      </w:r>
    </w:p>
    <w:p>
      <w:pPr>
        <w:spacing w:after="120"/>
      </w:pPr>
      <w:r>
        <w:rPr>
          <w:b w:val="0"/>
          <w:i w:val="0"/>
        </w:rPr>
        <w:t>Count and measure. Photograph dents with context, and show runs by elevation. Your narrative does not need to be long: ‘Gutters documented with impact deformation on elevations A/B/C; replacement scoped by measured linear footage.’</w:t>
      </w:r>
    </w:p>
    <w:p>
      <w:pPr>
        <w:spacing w:after="120"/>
      </w:pPr>
      <w:r>
        <w:rPr>
          <w:b w:val="0"/>
          <w:i w:val="0"/>
        </w:rPr>
        <w:t>If the carrier wants repair instead of replacement, keep it practical: document whether repair restores function and appearance without creating mismatch or failure points.</w:t>
      </w:r>
    </w:p>
    <w:p>
      <w:pPr>
        <w:spacing w:after="120"/>
      </w:pPr>
      <w:r>
        <w:rPr>
          <w:b/>
          <w:i w:val="0"/>
        </w:rPr>
        <w:t>Inspector Roofing and Restoration rule: if you can’t verify it, don’t scope it. If the system requires it, don’t omit it.</w:t>
      </w:r>
    </w:p>
    <w:p>
      <w:pPr>
        <w:pStyle w:val="Heading2"/>
      </w:pPr>
      <w:r>
        <w:t>Cookbook Note — Siding and Paint Without Overreach</w:t>
      </w:r>
    </w:p>
    <w:p>
      <w:pPr>
        <w:spacing w:after="120"/>
      </w:pPr>
      <w:r>
        <w:rPr>
          <w:b w:val="0"/>
          <w:i w:val="0"/>
        </w:rPr>
        <w:t>Siding and paint can become contentious if you oversell. The best approach is calm, structural documentation: map impacts by elevation, show representative close-ups, and explain repair feasibility in plain language.</w:t>
      </w:r>
    </w:p>
    <w:p>
      <w:pPr>
        <w:spacing w:after="120"/>
      </w:pPr>
      <w:r>
        <w:rPr>
          <w:b w:val="0"/>
          <w:i w:val="0"/>
        </w:rPr>
        <w:t>If paint must be disturbed to execute repairs, paint scope becomes a production reality issue, not a cosmetic argument. Document prep requirements: masking, priming, blending where needed.</w:t>
      </w:r>
    </w:p>
    <w:p>
      <w:pPr>
        <w:spacing w:after="120"/>
      </w:pPr>
      <w:r>
        <w:rPr>
          <w:b w:val="0"/>
          <w:i w:val="0"/>
        </w:rPr>
        <w:t>Keep ‘matching’ language educational and practical. Do not make policy promises. Keep it execution-focused.</w:t>
      </w:r>
    </w:p>
    <w:p>
      <w:pPr>
        <w:spacing w:after="120"/>
      </w:pPr>
      <w:r>
        <w:rPr>
          <w:b/>
          <w:i w:val="0"/>
        </w:rPr>
        <w:t>Inspector Roofing and Restoration rule: if you can’t verify it, don’t scope it. If the system requires it, don’t omit it.</w:t>
      </w:r>
    </w:p>
    <w:p>
      <w:pPr>
        <w:pStyle w:val="Heading2"/>
      </w:pPr>
      <w:r>
        <w:t>Mini-Workshop — Building a One-Page Line Item Map</w:t>
      </w:r>
    </w:p>
    <w:p>
      <w:pPr>
        <w:spacing w:after="120"/>
      </w:pPr>
      <w:r>
        <w:rPr>
          <w:b w:val="0"/>
          <w:i w:val="0"/>
        </w:rPr>
        <w:t>A line item map is not proprietary. It is your internal checklist that keeps you from missing money. Build it like a roof gets built: protection → tear-off → underlayment → perimeter → field → ridge/hip → ventilation → penetrations → transitions → cleanup.</w:t>
      </w:r>
    </w:p>
    <w:p>
      <w:pPr>
        <w:spacing w:after="120"/>
      </w:pPr>
      <w:r>
        <w:rPr>
          <w:b w:val="0"/>
          <w:i w:val="0"/>
        </w:rPr>
        <w:t>Then build an exterior map: gutters → downspouts → soft metals → screens → siding/paint → interior (when verified).</w:t>
      </w:r>
    </w:p>
    <w:p>
      <w:pPr>
        <w:spacing w:after="120"/>
      </w:pPr>
      <w:r>
        <w:rPr>
          <w:b w:val="0"/>
          <w:i w:val="0"/>
        </w:rPr>
        <w:t>Every time you write an estimate, run the map. If a category doesn’t apply, mark N/A. If it applies, quantify it.</w:t>
      </w:r>
    </w:p>
    <w:p>
      <w:pPr>
        <w:spacing w:after="120"/>
      </w:pPr>
      <w:r>
        <w:rPr>
          <w:b/>
          <w:i w:val="0"/>
        </w:rPr>
        <w:t>Inspector Roofing and Restoration rule: if you can’t verify it, don’t scope it. If the system requires it, don’t omit it.</w:t>
      </w:r>
    </w:p>
    <w:p>
      <w:pPr>
        <w:pStyle w:val="Heading2"/>
      </w:pPr>
      <w:r>
        <w:t>Mini-Workshop — How to Quote Yourself in a Narrative (Without Sounding Legal)</w:t>
      </w:r>
    </w:p>
    <w:p>
      <w:pPr>
        <w:spacing w:after="120"/>
      </w:pPr>
      <w:r>
        <w:rPr>
          <w:b w:val="0"/>
          <w:i w:val="0"/>
        </w:rPr>
        <w:t>Desk reviewers respond well to short, repeatable phrasing. Build a library of two-sentence explanations that you reuse. This creates consistency across claims and prevents improvisation.</w:t>
      </w:r>
    </w:p>
    <w:p>
      <w:pPr>
        <w:spacing w:after="120"/>
      </w:pPr>
      <w:r>
        <w:rPr>
          <w:b w:val="0"/>
          <w:i w:val="0"/>
        </w:rPr>
        <w:t>Example: ‘Scope reflects system-required tasks to restore installation continuity and water-shedding performance. Items are quantified and supported by indexed photos and measurements.’</w:t>
      </w:r>
    </w:p>
    <w:p>
      <w:pPr>
        <w:spacing w:after="120"/>
      </w:pPr>
      <w:r>
        <w:rPr>
          <w:b w:val="0"/>
          <w:i w:val="0"/>
        </w:rPr>
        <w:t>You are not writing a brief. You are writing a map.</w:t>
      </w:r>
    </w:p>
    <w:p>
      <w:pPr>
        <w:spacing w:after="120"/>
      </w:pPr>
      <w:r>
        <w:rPr>
          <w:b/>
          <w:i w:val="0"/>
        </w:rPr>
        <w:t>Inspector Roofing and Restoration rule: if you can’t verify it, don’t scope it. If the system requires it, don’t omit it.</w:t>
      </w:r>
    </w:p>
    <w:p>
      <w:pPr>
        <w:pStyle w:val="Heading2"/>
      </w:pPr>
      <w:r>
        <w:t>Mini-Workshop — The Supplement Email That Doesn’t Get Ignored</w:t>
      </w:r>
    </w:p>
    <w:p>
      <w:pPr>
        <w:spacing w:after="120"/>
      </w:pPr>
      <w:r>
        <w:rPr>
          <w:b w:val="0"/>
          <w:i w:val="0"/>
        </w:rPr>
        <w:t>Your supplement message should be shorter than your packet. The packet holds the proof. The message tells them what changed and where to look.</w:t>
      </w:r>
    </w:p>
    <w:p>
      <w:pPr>
        <w:spacing w:after="120"/>
      </w:pPr>
      <w:r>
        <w:rPr>
          <w:b w:val="0"/>
          <w:i w:val="0"/>
        </w:rPr>
        <w:t>Structure: subject line with JobID + version, one paragraph summary, bullet list of added items, link/attachment list, closing request for review.</w:t>
      </w:r>
    </w:p>
    <w:p>
      <w:pPr>
        <w:spacing w:after="120"/>
      </w:pPr>
      <w:r>
        <w:rPr>
          <w:b w:val="0"/>
          <w:i w:val="0"/>
        </w:rPr>
        <w:t>Do not argue in the email. The email is navigation. The packet is the argument.</w:t>
      </w:r>
    </w:p>
    <w:p>
      <w:pPr>
        <w:spacing w:after="120"/>
      </w:pPr>
      <w:r>
        <w:rPr>
          <w:b/>
          <w:i w:val="0"/>
        </w:rPr>
        <w:t>Inspector Roofing and Restoration rule: if you can’t verify it, don’t scope it. If the system requires it, don’t omit it.</w:t>
      </w:r>
    </w:p>
    <w:p>
      <w:pPr>
        <w:pStyle w:val="Heading2"/>
      </w:pPr>
      <w:r>
        <w:t>Example Set — Three Micro-Scopes (Educational)</w:t>
      </w:r>
    </w:p>
    <w:p>
      <w:pPr>
        <w:spacing w:after="120"/>
      </w:pPr>
      <w:r>
        <w:rPr>
          <w:b w:val="0"/>
          <w:i w:val="0"/>
        </w:rPr>
        <w:t>Example A: Single-story 18 SQ shingle roof with minimal penetrations. Scope focuses on complete system with simple accessories and clean closeout.</w:t>
      </w:r>
    </w:p>
    <w:p>
      <w:pPr>
        <w:spacing w:after="120"/>
      </w:pPr>
      <w:r>
        <w:rPr>
          <w:b w:val="0"/>
          <w:i w:val="0"/>
        </w:rPr>
        <w:t>Example B: Two-story 32 SQ roof with multiple valleys and wall lines. Scope emphasizes measured wall-line flashing integration, valley details, and access constraints documented by roof overview photos.</w:t>
      </w:r>
    </w:p>
    <w:p>
      <w:pPr>
        <w:spacing w:after="120"/>
      </w:pPr>
      <w:r>
        <w:rPr>
          <w:b w:val="0"/>
          <w:i w:val="0"/>
        </w:rPr>
        <w:t>Example C: Roof + gutters + screens. Scope shows full envelope approach: corroboration indicators and paid items aligned, with counts by elevation and measured linear footage.</w:t>
      </w:r>
    </w:p>
    <w:p>
      <w:pPr>
        <w:spacing w:after="120"/>
      </w:pPr>
      <w:r>
        <w:rPr>
          <w:b/>
          <w:i w:val="0"/>
        </w:rPr>
        <w:t>Inspector Roofing and Restoration rule: if you can’t verify it, don’t scope it. If the system requires it, don’t omit it.</w:t>
      </w:r>
    </w:p>
    <w:p>
      <w:pPr>
        <w:pStyle w:val="Heading2"/>
      </w:pPr>
      <w:r>
        <w:t>Cookbook Note — Starter + Edge Details</w:t>
      </w:r>
    </w:p>
    <w:p>
      <w:pPr>
        <w:spacing w:after="120"/>
      </w:pPr>
      <w:r>
        <w:rPr>
          <w:b w:val="0"/>
          <w:i w:val="0"/>
        </w:rPr>
        <w:t>Starter course and edge metal are frequently treated as ‘included’ by desk estimates. The counter is to treat edges as a measurable perimeter system: document the eaves and rakes, measure linear footage, and present it as install continuity, not preference.</w:t>
      </w:r>
    </w:p>
    <w:p>
      <w:pPr>
        <w:spacing w:after="120"/>
      </w:pPr>
      <w:r>
        <w:rPr>
          <w:b w:val="0"/>
          <w:i w:val="0"/>
        </w:rPr>
        <w:t>When your estimate shows measured perimeter quantities and includes photos of edge conditions, the reviewer has fewer comfortable reasons to delete it.</w:t>
      </w:r>
    </w:p>
    <w:p>
      <w:pPr>
        <w:spacing w:after="120"/>
      </w:pPr>
      <w:r>
        <w:rPr>
          <w:b w:val="0"/>
          <w:i w:val="0"/>
        </w:rPr>
        <w:t>If the carrier insists it is included, ask one simple question in your supplement narrative: ‘Where is starter/edge reflected in the carrier scope, and how is it measured?’ Keep tone neutral. The file does the work.</w:t>
      </w:r>
    </w:p>
    <w:p>
      <w:pPr>
        <w:spacing w:after="120"/>
      </w:pPr>
      <w:r>
        <w:rPr>
          <w:b/>
          <w:i w:val="0"/>
        </w:rPr>
        <w:t>Inspector Roofing and Restoration rule: if you can’t verify it, don’t scope it. If the system requires it, don’t omit it.</w:t>
      </w:r>
    </w:p>
    <w:p>
      <w:pPr>
        <w:pStyle w:val="Heading2"/>
      </w:pPr>
      <w:r>
        <w:t>Cookbook Note — Pipe Boots and Penetration Counts</w:t>
      </w:r>
    </w:p>
    <w:p>
      <w:pPr>
        <w:spacing w:after="120"/>
      </w:pPr>
      <w:r>
        <w:rPr>
          <w:b w:val="0"/>
          <w:i w:val="0"/>
        </w:rPr>
        <w:t>Penetrations are measurable. That’s your leverage. Count them, label them, photograph them, and tie them to slopes. A penetration that must be integrated through a new roof surface belongs in a defensible scope lane.</w:t>
      </w:r>
    </w:p>
    <w:p>
      <w:pPr>
        <w:spacing w:after="120"/>
      </w:pPr>
      <w:r>
        <w:rPr>
          <w:b w:val="0"/>
          <w:i w:val="0"/>
        </w:rPr>
        <w:t>Avoid the trap of over-scoping: if a penetration is an interior mechanical system beyond roofing responsibility, scope detach/reset only when required for roof install continuity and only with homeowner coordination.</w:t>
      </w:r>
    </w:p>
    <w:p>
      <w:pPr>
        <w:spacing w:after="120"/>
      </w:pPr>
      <w:r>
        <w:rPr>
          <w:b w:val="0"/>
          <w:i w:val="0"/>
        </w:rPr>
        <w:t>A clean penetration table in your packet (count by type) is often more persuasive than ten close-ups with no structure.</w:t>
      </w:r>
    </w:p>
    <w:p>
      <w:pPr>
        <w:spacing w:after="120"/>
      </w:pPr>
      <w:r>
        <w:rPr>
          <w:b/>
          <w:i w:val="0"/>
        </w:rPr>
        <w:t>Inspector Roofing and Restoration rule: if you can’t verify it, don’t scope it. If the system requires it, don’t omit it.</w:t>
      </w:r>
    </w:p>
    <w:p>
      <w:pPr>
        <w:pStyle w:val="Heading2"/>
      </w:pPr>
      <w:r>
        <w:t>Cookbook Note — Step Flashing at Sidewalls</w:t>
      </w:r>
    </w:p>
    <w:p>
      <w:pPr>
        <w:spacing w:after="120"/>
      </w:pPr>
      <w:r>
        <w:rPr>
          <w:b w:val="0"/>
          <w:i w:val="0"/>
        </w:rPr>
        <w:t>Sidewalls are failure points. Step flashing is not an upgrade; it is part of how roofs stay dry. The desk often cuts sidewall work because it is not quantified or pictured.</w:t>
      </w:r>
    </w:p>
    <w:p>
      <w:pPr>
        <w:spacing w:after="120"/>
      </w:pPr>
      <w:r>
        <w:rPr>
          <w:b w:val="0"/>
          <w:i w:val="0"/>
        </w:rPr>
        <w:t>Document the wall line, show the siding type, and show the termination. Then quantify the wall length. Your narrative should be one sentence: ‘Sidewall flashing integration required for water-shedding continuity at documented wall lines.’</w:t>
      </w:r>
    </w:p>
    <w:p>
      <w:pPr>
        <w:spacing w:after="120"/>
      </w:pPr>
      <w:r>
        <w:rPr>
          <w:b w:val="0"/>
          <w:i w:val="0"/>
        </w:rPr>
        <w:t>If you cannot access a wall line safely, use drone/telephoto and document the limitation. Don’t guess. Show what you can prove.</w:t>
      </w:r>
    </w:p>
    <w:p>
      <w:pPr>
        <w:spacing w:after="120"/>
      </w:pPr>
      <w:r>
        <w:rPr>
          <w:b/>
          <w:i w:val="0"/>
        </w:rPr>
        <w:t>Inspector Roofing and Restoration rule: if you can’t verify it, don’t scope it. If the system requires it, don’t omit it.</w:t>
      </w:r>
    </w:p>
    <w:p>
      <w:pPr>
        <w:pStyle w:val="Heading2"/>
      </w:pPr>
      <w:r>
        <w:t>Cookbook Note — Valleys and Water Flow</w:t>
      </w:r>
    </w:p>
    <w:p>
      <w:pPr>
        <w:spacing w:after="120"/>
      </w:pPr>
      <w:r>
        <w:rPr>
          <w:b w:val="0"/>
          <w:i w:val="0"/>
        </w:rPr>
        <w:t>Valleys concentrate water. Valley type changes materials and labor. Your file should state the valley type (open metal vs closed-cut) and include a photo of the valley on at least one slope.</w:t>
      </w:r>
    </w:p>
    <w:p>
      <w:pPr>
        <w:spacing w:after="120"/>
      </w:pPr>
      <w:r>
        <w:rPr>
          <w:b w:val="0"/>
          <w:i w:val="0"/>
        </w:rPr>
        <w:t>Quantify valley lengths. A measured number reads like construction. An estimate with no linear measurements reads like data entry.</w:t>
      </w:r>
    </w:p>
    <w:p>
      <w:pPr>
        <w:spacing w:after="120"/>
      </w:pPr>
      <w:r>
        <w:rPr>
          <w:b w:val="0"/>
          <w:i w:val="0"/>
        </w:rPr>
        <w:t>Avoid over-complication: the goal is to help the reviewer verify the need quickly.</w:t>
      </w:r>
    </w:p>
    <w:p>
      <w:pPr>
        <w:spacing w:after="120"/>
      </w:pPr>
      <w:r>
        <w:rPr>
          <w:b/>
          <w:i w:val="0"/>
        </w:rPr>
        <w:t>Inspector Roofing and Restoration rule: if you can’t verify it, don’t scope it. If the system requires it, don’t omit it.</w:t>
      </w:r>
    </w:p>
    <w:p>
      <w:pPr>
        <w:pStyle w:val="Heading2"/>
      </w:pPr>
      <w:r>
        <w:t>Cookbook Note — Gutters as Corroboration and Scope</w:t>
      </w:r>
    </w:p>
    <w:p>
      <w:pPr>
        <w:spacing w:after="120"/>
      </w:pPr>
      <w:r>
        <w:rPr>
          <w:b w:val="0"/>
          <w:i w:val="0"/>
        </w:rPr>
        <w:t>Gutters are a dual-purpose lane. They support event corroboration and they are a paid scope category. Don’t treat them like an afterthought.</w:t>
      </w:r>
    </w:p>
    <w:p>
      <w:pPr>
        <w:spacing w:after="120"/>
      </w:pPr>
      <w:r>
        <w:rPr>
          <w:b w:val="0"/>
          <w:i w:val="0"/>
        </w:rPr>
        <w:t>Count and measure. Photograph dents with context, and show runs by elevation. Your narrative does not need to be long: ‘Gutters documented with impact deformation on elevations A/B/C; replacement scoped by measured linear footage.’</w:t>
      </w:r>
    </w:p>
    <w:p>
      <w:pPr>
        <w:spacing w:after="120"/>
      </w:pPr>
      <w:r>
        <w:rPr>
          <w:b w:val="0"/>
          <w:i w:val="0"/>
        </w:rPr>
        <w:t>If the carrier wants repair instead of replacement, keep it practical: document whether repair restores function and appearance without creating mismatch or failure points.</w:t>
      </w:r>
    </w:p>
    <w:p>
      <w:pPr>
        <w:spacing w:after="120"/>
      </w:pPr>
      <w:r>
        <w:rPr>
          <w:b/>
          <w:i w:val="0"/>
        </w:rPr>
        <w:t>Inspector Roofing and Restoration rule: if you can’t verify it, don’t scope it. If the system requires it, don’t omit it.</w:t>
      </w:r>
    </w:p>
    <w:p>
      <w:pPr>
        <w:pStyle w:val="Heading2"/>
      </w:pPr>
      <w:r>
        <w:t>Cookbook Note — Siding and Paint Without Overreach</w:t>
      </w:r>
    </w:p>
    <w:p>
      <w:pPr>
        <w:spacing w:after="120"/>
      </w:pPr>
      <w:r>
        <w:rPr>
          <w:b w:val="0"/>
          <w:i w:val="0"/>
        </w:rPr>
        <w:t>Siding and paint can become contentious if you oversell. The best approach is calm, structural documentation: map impacts by elevation, show representative close-ups, and explain repair feasibility in plain language.</w:t>
      </w:r>
    </w:p>
    <w:p>
      <w:pPr>
        <w:spacing w:after="120"/>
      </w:pPr>
      <w:r>
        <w:rPr>
          <w:b w:val="0"/>
          <w:i w:val="0"/>
        </w:rPr>
        <w:t>If paint must be disturbed to execute repairs, paint scope becomes a production reality issue, not a cosmetic argument. Document prep requirements: masking, priming, blending where needed.</w:t>
      </w:r>
    </w:p>
    <w:p>
      <w:pPr>
        <w:spacing w:after="120"/>
      </w:pPr>
      <w:r>
        <w:rPr>
          <w:b w:val="0"/>
          <w:i w:val="0"/>
        </w:rPr>
        <w:t>Keep ‘matching’ language educational and practical. Do not make policy promises. Keep it execution-focused.</w:t>
      </w:r>
    </w:p>
    <w:p>
      <w:pPr>
        <w:spacing w:after="120"/>
      </w:pPr>
      <w:r>
        <w:rPr>
          <w:b/>
          <w:i w:val="0"/>
        </w:rPr>
        <w:t>Inspector Roofing and Restoration rule: if you can’t verify it, don’t scope it. If the system requires it, don’t omit it.</w:t>
      </w:r>
    </w:p>
    <w:p>
      <w:pPr>
        <w:pStyle w:val="Heading2"/>
      </w:pPr>
      <w:r>
        <w:t>Mini-Workshop — Building a One-Page Line Item Map</w:t>
      </w:r>
    </w:p>
    <w:p>
      <w:pPr>
        <w:spacing w:after="120"/>
      </w:pPr>
      <w:r>
        <w:rPr>
          <w:b w:val="0"/>
          <w:i w:val="0"/>
        </w:rPr>
        <w:t>A line item map is not proprietary. It is your internal checklist that keeps you from missing money. Build it like a roof gets built: protection → tear-off → underlayment → perimeter → field → ridge/hip → ventilation → penetrations → transitions → cleanup.</w:t>
      </w:r>
    </w:p>
    <w:p>
      <w:pPr>
        <w:spacing w:after="120"/>
      </w:pPr>
      <w:r>
        <w:rPr>
          <w:b w:val="0"/>
          <w:i w:val="0"/>
        </w:rPr>
        <w:t>Then build an exterior map: gutters → downspouts → soft metals → screens → siding/paint → interior (when verified).</w:t>
      </w:r>
    </w:p>
    <w:p>
      <w:pPr>
        <w:spacing w:after="120"/>
      </w:pPr>
      <w:r>
        <w:rPr>
          <w:b w:val="0"/>
          <w:i w:val="0"/>
        </w:rPr>
        <w:t>Every time you write an estimate, run the map. If a category doesn’t apply, mark N/A. If it applies, quantify it.</w:t>
      </w:r>
    </w:p>
    <w:p>
      <w:pPr>
        <w:spacing w:after="120"/>
      </w:pPr>
      <w:r>
        <w:rPr>
          <w:b/>
          <w:i w:val="0"/>
        </w:rPr>
        <w:t>Inspector Roofing and Restoration rule: if you can’t verify it, don’t scope it. If the system requires it, don’t omit it.</w:t>
      </w:r>
    </w:p>
    <w:p>
      <w:pPr>
        <w:pStyle w:val="Heading2"/>
      </w:pPr>
      <w:r>
        <w:t>Mini-Workshop — How to Quote Yourself in a Narrative (Without Sounding Legal)</w:t>
      </w:r>
    </w:p>
    <w:p>
      <w:pPr>
        <w:spacing w:after="120"/>
      </w:pPr>
      <w:r>
        <w:rPr>
          <w:b w:val="0"/>
          <w:i w:val="0"/>
        </w:rPr>
        <w:t>Desk reviewers respond well to short, repeatable phrasing. Build a library of two-sentence explanations that you reuse. This creates consistency across claims and prevents improvisation.</w:t>
      </w:r>
    </w:p>
    <w:p>
      <w:pPr>
        <w:spacing w:after="120"/>
      </w:pPr>
      <w:r>
        <w:rPr>
          <w:b w:val="0"/>
          <w:i w:val="0"/>
        </w:rPr>
        <w:t>Example: ‘Scope reflects system-required tasks to restore installation continuity and water-shedding performance. Items are quantified and supported by indexed photos and measurements.’</w:t>
      </w:r>
    </w:p>
    <w:p>
      <w:pPr>
        <w:spacing w:after="120"/>
      </w:pPr>
      <w:r>
        <w:rPr>
          <w:b w:val="0"/>
          <w:i w:val="0"/>
        </w:rPr>
        <w:t>You are not writing a brief. You are writing a map.</w:t>
      </w:r>
    </w:p>
    <w:p>
      <w:pPr>
        <w:spacing w:after="120"/>
      </w:pPr>
      <w:r>
        <w:rPr>
          <w:b/>
          <w:i w:val="0"/>
        </w:rPr>
        <w:t>Inspector Roofing and Restoration rule: if you can’t verify it, don’t scope it. If the system requires it, don’t omit it.</w:t>
      </w:r>
    </w:p>
    <w:p>
      <w:pPr>
        <w:pStyle w:val="Heading2"/>
      </w:pPr>
      <w:r>
        <w:t>Mini-Workshop — The Supplement Email That Doesn’t Get Ignored</w:t>
      </w:r>
    </w:p>
    <w:p>
      <w:pPr>
        <w:spacing w:after="120"/>
      </w:pPr>
      <w:r>
        <w:rPr>
          <w:b w:val="0"/>
          <w:i w:val="0"/>
        </w:rPr>
        <w:t>Your supplement message should be shorter than your packet. The packet holds the proof. The message tells them what changed and where to look.</w:t>
      </w:r>
    </w:p>
    <w:p>
      <w:pPr>
        <w:spacing w:after="120"/>
      </w:pPr>
      <w:r>
        <w:rPr>
          <w:b w:val="0"/>
          <w:i w:val="0"/>
        </w:rPr>
        <w:t>Structure: subject line with JobID + version, one paragraph summary, bullet list of added items, link/attachment list, closing request for review.</w:t>
      </w:r>
    </w:p>
    <w:p>
      <w:pPr>
        <w:spacing w:after="120"/>
      </w:pPr>
      <w:r>
        <w:rPr>
          <w:b w:val="0"/>
          <w:i w:val="0"/>
        </w:rPr>
        <w:t>Do not argue in the email. The email is navigation. The packet is the argument.</w:t>
      </w:r>
    </w:p>
    <w:p>
      <w:pPr>
        <w:spacing w:after="120"/>
      </w:pPr>
      <w:r>
        <w:rPr>
          <w:b/>
          <w:i w:val="0"/>
        </w:rPr>
        <w:t>Inspector Roofing and Restoration rule: if you can’t verify it, don’t scope it. If the system requires it, don’t omit it.</w:t>
      </w:r>
    </w:p>
    <w:p>
      <w:pPr>
        <w:pStyle w:val="Heading2"/>
      </w:pPr>
      <w:r>
        <w:t>Example Set — Three Micro-Scopes (Educational)</w:t>
      </w:r>
    </w:p>
    <w:p>
      <w:pPr>
        <w:spacing w:after="120"/>
      </w:pPr>
      <w:r>
        <w:rPr>
          <w:b w:val="0"/>
          <w:i w:val="0"/>
        </w:rPr>
        <w:t>Example A: Single-story 18 SQ shingle roof with minimal penetrations. Scope focuses on complete system with simple accessories and clean closeout.</w:t>
      </w:r>
    </w:p>
    <w:p>
      <w:pPr>
        <w:spacing w:after="120"/>
      </w:pPr>
      <w:r>
        <w:rPr>
          <w:b w:val="0"/>
          <w:i w:val="0"/>
        </w:rPr>
        <w:t>Example B: Two-story 32 SQ roof with multiple valleys and wall lines. Scope emphasizes measured wall-line flashing integration, valley details, and access constraints documented by roof overview photos.</w:t>
      </w:r>
    </w:p>
    <w:p>
      <w:pPr>
        <w:spacing w:after="120"/>
      </w:pPr>
      <w:r>
        <w:rPr>
          <w:b w:val="0"/>
          <w:i w:val="0"/>
        </w:rPr>
        <w:t>Example C: Roof + gutters + screens. Scope shows full envelope approach: corroboration indicators and paid items aligned, with counts by elevation and measured linear footage.</w:t>
      </w:r>
    </w:p>
    <w:p>
      <w:pPr>
        <w:spacing w:after="120"/>
      </w:pPr>
      <w:r>
        <w:rPr>
          <w:b/>
          <w:i w:val="0"/>
        </w:rPr>
        <w:t>Inspector Roofing and Restoration rule: if you can’t verify it, don’t scope it. If the system requires it, don’t omit it.</w:t>
      </w:r>
    </w:p>
    <w:p>
      <w:pPr>
        <w:pStyle w:val="Heading2"/>
      </w:pPr>
      <w:r>
        <w:t>Cookbook Note — Starter + Edge Details</w:t>
      </w:r>
    </w:p>
    <w:p>
      <w:pPr>
        <w:spacing w:after="120"/>
      </w:pPr>
      <w:r>
        <w:rPr>
          <w:b w:val="0"/>
          <w:i w:val="0"/>
        </w:rPr>
        <w:t>Starter course and edge metal are frequently treated as ‘included’ by desk estimates. The counter is to treat edges as a measurable perimeter system: document the eaves and rakes, measure linear footage, and present it as install continuity, not preference.</w:t>
      </w:r>
    </w:p>
    <w:p>
      <w:pPr>
        <w:spacing w:after="120"/>
      </w:pPr>
      <w:r>
        <w:rPr>
          <w:b w:val="0"/>
          <w:i w:val="0"/>
        </w:rPr>
        <w:t>When your estimate shows measured perimeter quantities and includes photos of edge conditions, the reviewer has fewer comfortable reasons to delete it.</w:t>
      </w:r>
    </w:p>
    <w:p>
      <w:pPr>
        <w:spacing w:after="120"/>
      </w:pPr>
      <w:r>
        <w:rPr>
          <w:b w:val="0"/>
          <w:i w:val="0"/>
        </w:rPr>
        <w:t>If the carrier insists it is included, ask one simple question in your supplement narrative: ‘Where is starter/edge reflected in the carrier scope, and how is it measured?’ Keep tone neutral. The file does the work.</w:t>
      </w:r>
    </w:p>
    <w:p>
      <w:pPr>
        <w:spacing w:after="120"/>
      </w:pPr>
      <w:r>
        <w:rPr>
          <w:b/>
          <w:i w:val="0"/>
        </w:rPr>
        <w:t>Inspector Roofing and Restoration rule: if you can’t verify it, don’t scope it. If the system requires it, don’t omit it.</w:t>
      </w:r>
    </w:p>
    <w:p>
      <w:pPr>
        <w:pStyle w:val="Heading2"/>
      </w:pPr>
      <w:r>
        <w:t>Cookbook Note — Pipe Boots and Penetration Counts</w:t>
      </w:r>
    </w:p>
    <w:p>
      <w:pPr>
        <w:spacing w:after="120"/>
      </w:pPr>
      <w:r>
        <w:rPr>
          <w:b w:val="0"/>
          <w:i w:val="0"/>
        </w:rPr>
        <w:t>Penetrations are measurable. That’s your leverage. Count them, label them, photograph them, and tie them to slopes. A penetration that must be integrated through a new roof surface belongs in a defensible scope lane.</w:t>
      </w:r>
    </w:p>
    <w:p>
      <w:pPr>
        <w:spacing w:after="120"/>
      </w:pPr>
      <w:r>
        <w:rPr>
          <w:b w:val="0"/>
          <w:i w:val="0"/>
        </w:rPr>
        <w:t>Avoid the trap of over-scoping: if a penetration is an interior mechanical system beyond roofing responsibility, scope detach/reset only when required for roof install continuity and only with homeowner coordination.</w:t>
      </w:r>
    </w:p>
    <w:p>
      <w:pPr>
        <w:spacing w:after="120"/>
      </w:pPr>
      <w:r>
        <w:rPr>
          <w:b w:val="0"/>
          <w:i w:val="0"/>
        </w:rPr>
        <w:t>A clean penetration table in your packet (count by type) is often more persuasive than ten close-ups with no structure.</w:t>
      </w:r>
    </w:p>
    <w:p>
      <w:pPr>
        <w:spacing w:after="120"/>
      </w:pPr>
      <w:r>
        <w:rPr>
          <w:b/>
          <w:i w:val="0"/>
        </w:rPr>
        <w:t>Inspector Roofing and Restoration rule: if you can’t verify it, don’t scope it. If the system requires it, don’t omit it.</w:t>
      </w:r>
    </w:p>
    <w:p>
      <w:pPr>
        <w:pStyle w:val="Heading2"/>
      </w:pPr>
      <w:r>
        <w:t>Cookbook Note — Step Flashing at Sidewalls</w:t>
      </w:r>
    </w:p>
    <w:p>
      <w:pPr>
        <w:spacing w:after="120"/>
      </w:pPr>
      <w:r>
        <w:rPr>
          <w:b w:val="0"/>
          <w:i w:val="0"/>
        </w:rPr>
        <w:t>Sidewalls are failure points. Step flashing is not an upgrade; it is part of how roofs stay dry. The desk often cuts sidewall work because it is not quantified or pictured.</w:t>
      </w:r>
    </w:p>
    <w:p>
      <w:pPr>
        <w:spacing w:after="120"/>
      </w:pPr>
      <w:r>
        <w:rPr>
          <w:b w:val="0"/>
          <w:i w:val="0"/>
        </w:rPr>
        <w:t>Document the wall line, show the siding type, and show the termination. Then quantify the wall length. Your narrative should be one sentence: ‘Sidewall flashing integration required for water-shedding continuity at documented wall lines.’</w:t>
      </w:r>
    </w:p>
    <w:p>
      <w:pPr>
        <w:spacing w:after="120"/>
      </w:pPr>
      <w:r>
        <w:rPr>
          <w:b w:val="0"/>
          <w:i w:val="0"/>
        </w:rPr>
        <w:t>If you cannot access a wall line safely, use drone/telephoto and document the limitation. Don’t guess. Show what you can prove.</w:t>
      </w:r>
    </w:p>
    <w:p>
      <w:pPr>
        <w:spacing w:after="120"/>
      </w:pPr>
      <w:r>
        <w:rPr>
          <w:b/>
          <w:i w:val="0"/>
        </w:rPr>
        <w:t>Inspector Roofing and Restoration rule: if you can’t verify it, don’t scope it. If the system requires it, don’t omit it.</w:t>
      </w:r>
    </w:p>
    <w:p>
      <w:pPr>
        <w:pStyle w:val="Heading2"/>
      </w:pPr>
      <w:r>
        <w:t>Cookbook Note — Valleys and Water Flow</w:t>
      </w:r>
    </w:p>
    <w:p>
      <w:pPr>
        <w:spacing w:after="120"/>
      </w:pPr>
      <w:r>
        <w:rPr>
          <w:b w:val="0"/>
          <w:i w:val="0"/>
        </w:rPr>
        <w:t>Valleys concentrate water. Valley type changes materials and labor. Your file should state the valley type (open metal vs closed-cut) and include a photo of the valley on at least one slope.</w:t>
      </w:r>
    </w:p>
    <w:p>
      <w:pPr>
        <w:spacing w:after="120"/>
      </w:pPr>
      <w:r>
        <w:rPr>
          <w:b w:val="0"/>
          <w:i w:val="0"/>
        </w:rPr>
        <w:t>Quantify valley lengths. A measured number reads like construction. An estimate with no linear measurements reads like data entry.</w:t>
      </w:r>
    </w:p>
    <w:p>
      <w:pPr>
        <w:spacing w:after="120"/>
      </w:pPr>
      <w:r>
        <w:rPr>
          <w:b w:val="0"/>
          <w:i w:val="0"/>
        </w:rPr>
        <w:t>Avoid over-complication: the goal is to help the reviewer verify the need quickly.</w:t>
      </w:r>
    </w:p>
    <w:p>
      <w:pPr>
        <w:spacing w:after="120"/>
      </w:pPr>
      <w:r>
        <w:rPr>
          <w:b/>
          <w:i w:val="0"/>
        </w:rPr>
        <w:t>Inspector Roofing and Restoration rule: if you can’t verify it, don’t scope it. If the system requires it, don’t omit it.</w:t>
      </w:r>
    </w:p>
    <w:p>
      <w:pPr>
        <w:pStyle w:val="Heading2"/>
      </w:pPr>
      <w:r>
        <w:t>Cookbook Note — Gutters as Corroboration and Scope</w:t>
      </w:r>
    </w:p>
    <w:p>
      <w:pPr>
        <w:spacing w:after="120"/>
      </w:pPr>
      <w:r>
        <w:rPr>
          <w:b w:val="0"/>
          <w:i w:val="0"/>
        </w:rPr>
        <w:t>Gutters are a dual-purpose lane. They support event corroboration and they are a paid scope category. Don’t treat them like an afterthought.</w:t>
      </w:r>
    </w:p>
    <w:p>
      <w:pPr>
        <w:spacing w:after="120"/>
      </w:pPr>
      <w:r>
        <w:rPr>
          <w:b w:val="0"/>
          <w:i w:val="0"/>
        </w:rPr>
        <w:t>Count and measure. Photograph dents with context, and show runs by elevation. Your narrative does not need to be long: ‘Gutters documented with impact deformation on elevations A/B/C; replacement scoped by measured linear footage.’</w:t>
      </w:r>
    </w:p>
    <w:p>
      <w:pPr>
        <w:spacing w:after="120"/>
      </w:pPr>
      <w:r>
        <w:rPr>
          <w:b w:val="0"/>
          <w:i w:val="0"/>
        </w:rPr>
        <w:t>If the carrier wants repair instead of replacement, keep it practical: document whether repair restores function and appearance without creating mismatch or failure points.</w:t>
      </w:r>
    </w:p>
    <w:p>
      <w:pPr>
        <w:spacing w:after="120"/>
      </w:pPr>
      <w:r>
        <w:rPr>
          <w:b/>
          <w:i w:val="0"/>
        </w:rPr>
        <w:t>Inspector Roofing and Restoration rule: if you can’t verify it, don’t scope it. If the system requires it, don’t omit it.</w:t>
      </w:r>
    </w:p>
    <w:p>
      <w:pPr>
        <w:pStyle w:val="Heading2"/>
      </w:pPr>
      <w:r>
        <w:t>Cookbook Note — Siding and Paint Without Overreach</w:t>
      </w:r>
    </w:p>
    <w:p>
      <w:pPr>
        <w:spacing w:after="120"/>
      </w:pPr>
      <w:r>
        <w:rPr>
          <w:b w:val="0"/>
          <w:i w:val="0"/>
        </w:rPr>
        <w:t>Siding and paint can become contentious if you oversell. The best approach is calm, structural documentation: map impacts by elevation, show representative close-ups, and explain repair feasibility in plain language.</w:t>
      </w:r>
    </w:p>
    <w:p>
      <w:pPr>
        <w:spacing w:after="120"/>
      </w:pPr>
      <w:r>
        <w:rPr>
          <w:b w:val="0"/>
          <w:i w:val="0"/>
        </w:rPr>
        <w:t>If paint must be disturbed to execute repairs, paint scope becomes a production reality issue, not a cosmetic argument. Document prep requirements: masking, priming, blending where needed.</w:t>
      </w:r>
    </w:p>
    <w:p>
      <w:pPr>
        <w:spacing w:after="120"/>
      </w:pPr>
      <w:r>
        <w:rPr>
          <w:b w:val="0"/>
          <w:i w:val="0"/>
        </w:rPr>
        <w:t>Keep ‘matching’ language educational and practical. Do not make policy promises. Keep it execution-focused.</w:t>
      </w:r>
    </w:p>
    <w:p>
      <w:pPr>
        <w:spacing w:after="120"/>
      </w:pPr>
      <w:r>
        <w:rPr>
          <w:b/>
          <w:i w:val="0"/>
        </w:rPr>
        <w:t>Inspector Roofing and Restoration rule: if you can’t verify it, don’t scope it. If the system requires it, don’t omit it.</w:t>
      </w:r>
    </w:p>
    <w:p>
      <w:pPr>
        <w:pStyle w:val="Heading2"/>
      </w:pPr>
      <w:r>
        <w:t>Mini-Workshop — Building a One-Page Line Item Map</w:t>
      </w:r>
    </w:p>
    <w:p>
      <w:pPr>
        <w:spacing w:after="120"/>
      </w:pPr>
      <w:r>
        <w:rPr>
          <w:b w:val="0"/>
          <w:i w:val="0"/>
        </w:rPr>
        <w:t>A line item map is not proprietary. It is your internal checklist that keeps you from missing money. Build it like a roof gets built: protection → tear-off → underlayment → perimeter → field → ridge/hip → ventilation → penetrations → transitions → cleanup.</w:t>
      </w:r>
    </w:p>
    <w:p>
      <w:pPr>
        <w:spacing w:after="120"/>
      </w:pPr>
      <w:r>
        <w:rPr>
          <w:b w:val="0"/>
          <w:i w:val="0"/>
        </w:rPr>
        <w:t>Then build an exterior map: gutters → downspouts → soft metals → screens → siding/paint → interior (when verified).</w:t>
      </w:r>
    </w:p>
    <w:p>
      <w:pPr>
        <w:spacing w:after="120"/>
      </w:pPr>
      <w:r>
        <w:rPr>
          <w:b w:val="0"/>
          <w:i w:val="0"/>
        </w:rPr>
        <w:t>Every time you write an estimate, run the map. If a category doesn’t apply, mark N/A. If it applies, quantify it.</w:t>
      </w:r>
    </w:p>
    <w:p>
      <w:pPr>
        <w:spacing w:after="120"/>
      </w:pPr>
      <w:r>
        <w:rPr>
          <w:b/>
          <w:i w:val="0"/>
        </w:rPr>
        <w:t>Inspector Roofing and Restoration rule: if you can’t verify it, don’t scope it. If the system requires it, don’t omit it.</w:t>
      </w:r>
    </w:p>
    <w:p>
      <w:pPr>
        <w:pStyle w:val="Heading2"/>
      </w:pPr>
      <w:r>
        <w:t>Mini-Workshop — How to Quote Yourself in a Narrative (Without Sounding Legal)</w:t>
      </w:r>
    </w:p>
    <w:p>
      <w:pPr>
        <w:spacing w:after="120"/>
      </w:pPr>
      <w:r>
        <w:rPr>
          <w:b w:val="0"/>
          <w:i w:val="0"/>
        </w:rPr>
        <w:t>Desk reviewers respond well to short, repeatable phrasing. Build a library of two-sentence explanations that you reuse. This creates consistency across claims and prevents improvisation.</w:t>
      </w:r>
    </w:p>
    <w:p>
      <w:pPr>
        <w:spacing w:after="120"/>
      </w:pPr>
      <w:r>
        <w:rPr>
          <w:b w:val="0"/>
          <w:i w:val="0"/>
        </w:rPr>
        <w:t>Example: ‘Scope reflects system-required tasks to restore installation continuity and water-shedding performance. Items are quantified and supported by indexed photos and measurements.’</w:t>
      </w:r>
    </w:p>
    <w:p>
      <w:pPr>
        <w:spacing w:after="120"/>
      </w:pPr>
      <w:r>
        <w:rPr>
          <w:b w:val="0"/>
          <w:i w:val="0"/>
        </w:rPr>
        <w:t>You are not writing a brief. You are writing a map.</w:t>
      </w:r>
    </w:p>
    <w:p>
      <w:pPr>
        <w:spacing w:after="120"/>
      </w:pPr>
      <w:r>
        <w:rPr>
          <w:b/>
          <w:i w:val="0"/>
        </w:rPr>
        <w:t>Inspector Roofing and Restoration rule: if you can’t verify it, don’t scope it. If the system requires it, don’t omit it.</w:t>
      </w:r>
    </w:p>
    <w:p>
      <w:pPr>
        <w:pStyle w:val="Heading2"/>
      </w:pPr>
      <w:r>
        <w:t>Mini-Workshop — The Supplement Email That Doesn’t Get Ignored</w:t>
      </w:r>
    </w:p>
    <w:p>
      <w:pPr>
        <w:spacing w:after="120"/>
      </w:pPr>
      <w:r>
        <w:rPr>
          <w:b w:val="0"/>
          <w:i w:val="0"/>
        </w:rPr>
        <w:t>Your supplement message should be shorter than your packet. The packet holds the proof. The message tells them what changed and where to look.</w:t>
      </w:r>
    </w:p>
    <w:p>
      <w:pPr>
        <w:spacing w:after="120"/>
      </w:pPr>
      <w:r>
        <w:rPr>
          <w:b w:val="0"/>
          <w:i w:val="0"/>
        </w:rPr>
        <w:t>Structure: subject line with JobID + version, one paragraph summary, bullet list of added items, link/attachment list, closing request for review.</w:t>
      </w:r>
    </w:p>
    <w:p>
      <w:pPr>
        <w:spacing w:after="120"/>
      </w:pPr>
      <w:r>
        <w:rPr>
          <w:b w:val="0"/>
          <w:i w:val="0"/>
        </w:rPr>
        <w:t>Do not argue in the email. The email is navigation. The packet is the argument.</w:t>
      </w:r>
    </w:p>
    <w:p>
      <w:pPr>
        <w:spacing w:after="120"/>
      </w:pPr>
      <w:r>
        <w:rPr>
          <w:b/>
          <w:i w:val="0"/>
        </w:rPr>
        <w:t>Inspector Roofing and Restoration rule: if you can’t verify it, don’t scope it. If the system requires it, don’t omit it.</w:t>
      </w:r>
    </w:p>
    <w:p>
      <w:pPr>
        <w:pStyle w:val="Heading2"/>
      </w:pPr>
      <w:r>
        <w:t>Example Set — Three Micro-Scopes (Educational)</w:t>
      </w:r>
    </w:p>
    <w:p>
      <w:pPr>
        <w:spacing w:after="120"/>
      </w:pPr>
      <w:r>
        <w:rPr>
          <w:b w:val="0"/>
          <w:i w:val="0"/>
        </w:rPr>
        <w:t>Example A: Single-story 18 SQ shingle roof with minimal penetrations. Scope focuses on complete system with simple accessories and clean closeout.</w:t>
      </w:r>
    </w:p>
    <w:p>
      <w:pPr>
        <w:spacing w:after="120"/>
      </w:pPr>
      <w:r>
        <w:rPr>
          <w:b w:val="0"/>
          <w:i w:val="0"/>
        </w:rPr>
        <w:t>Example B: Two-story 32 SQ roof with multiple valleys and wall lines. Scope emphasizes measured wall-line flashing integration, valley details, and access constraints documented by roof overview photos.</w:t>
      </w:r>
    </w:p>
    <w:p>
      <w:pPr>
        <w:spacing w:after="120"/>
      </w:pPr>
      <w:r>
        <w:rPr>
          <w:b w:val="0"/>
          <w:i w:val="0"/>
        </w:rPr>
        <w:t>Example C: Roof + gutters + screens. Scope shows full envelope approach: corroboration indicators and paid items aligned, with counts by elevation and measured linear footage.</w:t>
      </w:r>
    </w:p>
    <w:p>
      <w:pPr>
        <w:spacing w:after="120"/>
      </w:pPr>
      <w:r>
        <w:rPr>
          <w:b/>
          <w:i w:val="0"/>
        </w:rPr>
        <w:t>Inspector Roofing and Restoration rule: if you can’t verify it, don’t scope it. If the system requires it, don’t omit it.</w:t>
      </w:r>
    </w:p>
    <w:p>
      <w:pPr>
        <w:pStyle w:val="Heading2"/>
      </w:pPr>
      <w:r>
        <w:t>Cookbook Note — Starter + Edge Details</w:t>
      </w:r>
    </w:p>
    <w:p>
      <w:pPr>
        <w:spacing w:after="120"/>
      </w:pPr>
      <w:r>
        <w:rPr>
          <w:b w:val="0"/>
          <w:i w:val="0"/>
        </w:rPr>
        <w:t>Starter course and edge metal are frequently treated as ‘included’ by desk estimates. The counter is to treat edges as a measurable perimeter system: document the eaves and rakes, measure linear footage, and present it as install continuity, not preference.</w:t>
      </w:r>
    </w:p>
    <w:p>
      <w:pPr>
        <w:spacing w:after="120"/>
      </w:pPr>
      <w:r>
        <w:rPr>
          <w:b w:val="0"/>
          <w:i w:val="0"/>
        </w:rPr>
        <w:t>When your estimate shows measured perimeter quantities and includes photos of edge conditions, the reviewer has fewer comfortable reasons to delete it.</w:t>
      </w:r>
    </w:p>
    <w:p>
      <w:pPr>
        <w:spacing w:after="120"/>
      </w:pPr>
      <w:r>
        <w:rPr>
          <w:b w:val="0"/>
          <w:i w:val="0"/>
        </w:rPr>
        <w:t>If the carrier insists it is included, ask one simple question in your supplement narrative: ‘Where is starter/edge reflected in the carrier scope, and how is it measured?’ Keep tone neutral. The file does the work.</w:t>
      </w:r>
    </w:p>
    <w:p>
      <w:pPr>
        <w:spacing w:after="120"/>
      </w:pPr>
      <w:r>
        <w:rPr>
          <w:b/>
          <w:i w:val="0"/>
        </w:rPr>
        <w:t>Inspector Roofing and Restoration rule: if you can’t verify it, don’t scope it. If the system requires it, don’t omit it.</w:t>
      </w:r>
    </w:p>
    <w:p>
      <w:pPr>
        <w:pStyle w:val="Heading2"/>
      </w:pPr>
      <w:r>
        <w:t>Cookbook Note — Pipe Boots and Penetration Counts</w:t>
      </w:r>
    </w:p>
    <w:p>
      <w:pPr>
        <w:spacing w:after="120"/>
      </w:pPr>
      <w:r>
        <w:rPr>
          <w:b w:val="0"/>
          <w:i w:val="0"/>
        </w:rPr>
        <w:t>Penetrations are measurable. That’s your leverage. Count them, label them, photograph them, and tie them to slopes. A penetration that must be integrated through a new roof surface belongs in a defensible scope lane.</w:t>
      </w:r>
    </w:p>
    <w:p>
      <w:pPr>
        <w:spacing w:after="120"/>
      </w:pPr>
      <w:r>
        <w:rPr>
          <w:b w:val="0"/>
          <w:i w:val="0"/>
        </w:rPr>
        <w:t>Avoid the trap of over-scoping: if a penetration is an interior mechanical system beyond roofing responsibility, scope detach/reset only when required for roof install continuity and only with homeowner coordination.</w:t>
      </w:r>
    </w:p>
    <w:p>
      <w:pPr>
        <w:spacing w:after="120"/>
      </w:pPr>
      <w:r>
        <w:rPr>
          <w:b w:val="0"/>
          <w:i w:val="0"/>
        </w:rPr>
        <w:t>A clean penetration table in your packet (count by type) is often more persuasive than ten close-ups with no structure.</w:t>
      </w:r>
    </w:p>
    <w:p>
      <w:pPr>
        <w:spacing w:after="120"/>
      </w:pPr>
      <w:r>
        <w:rPr>
          <w:b/>
          <w:i w:val="0"/>
        </w:rPr>
        <w:t>Inspector Roofing and Restoration rule: if you can’t verify it, don’t scope it. If the system requires it, don’t omit it.</w:t>
      </w:r>
    </w:p>
    <w:p>
      <w:pPr>
        <w:pStyle w:val="Heading2"/>
      </w:pPr>
      <w:r>
        <w:t>Cookbook Note — Step Flashing at Sidewalls</w:t>
      </w:r>
    </w:p>
    <w:p>
      <w:pPr>
        <w:spacing w:after="120"/>
      </w:pPr>
      <w:r>
        <w:rPr>
          <w:b w:val="0"/>
          <w:i w:val="0"/>
        </w:rPr>
        <w:t>Sidewalls are failure points. Step flashing is not an upgrade; it is part of how roofs stay dry. The desk often cuts sidewall work because it is not quantified or pictured.</w:t>
      </w:r>
    </w:p>
    <w:p>
      <w:pPr>
        <w:spacing w:after="120"/>
      </w:pPr>
      <w:r>
        <w:rPr>
          <w:b w:val="0"/>
          <w:i w:val="0"/>
        </w:rPr>
        <w:t>Document the wall line, show the siding type, and show the termination. Then quantify the wall length. Your narrative should be one sentence: ‘Sidewall flashing integration required for water-shedding continuity at documented wall lines.’</w:t>
      </w:r>
    </w:p>
    <w:p>
      <w:pPr>
        <w:spacing w:after="120"/>
      </w:pPr>
      <w:r>
        <w:rPr>
          <w:b w:val="0"/>
          <w:i w:val="0"/>
        </w:rPr>
        <w:t>If you cannot access a wall line safely, use drone/telephoto and document the limitation. Don’t guess. Show what you can prove.</w:t>
      </w:r>
    </w:p>
    <w:p>
      <w:pPr>
        <w:spacing w:after="120"/>
      </w:pPr>
      <w:r>
        <w:rPr>
          <w:b/>
          <w:i w:val="0"/>
        </w:rPr>
        <w:t>Inspector Roofing and Restoration rule: if you can’t verify it, don’t scope it. If the system requires it, don’t omit it.</w:t>
      </w:r>
    </w:p>
    <w:p>
      <w:pPr>
        <w:pStyle w:val="Heading2"/>
      </w:pPr>
      <w:r>
        <w:t>Cookbook Note — Valleys and Water Flow</w:t>
      </w:r>
    </w:p>
    <w:p>
      <w:pPr>
        <w:spacing w:after="120"/>
      </w:pPr>
      <w:r>
        <w:rPr>
          <w:b w:val="0"/>
          <w:i w:val="0"/>
        </w:rPr>
        <w:t>Valleys concentrate water. Valley type changes materials and labor. Your file should state the valley type (open metal vs closed-cut) and include a photo of the valley on at least one slope.</w:t>
      </w:r>
    </w:p>
    <w:p>
      <w:pPr>
        <w:spacing w:after="120"/>
      </w:pPr>
      <w:r>
        <w:rPr>
          <w:b w:val="0"/>
          <w:i w:val="0"/>
        </w:rPr>
        <w:t>Quantify valley lengths. A measured number reads like construction. An estimate with no linear measurements reads like data entry.</w:t>
      </w:r>
    </w:p>
    <w:p>
      <w:pPr>
        <w:spacing w:after="120"/>
      </w:pPr>
      <w:r>
        <w:rPr>
          <w:b w:val="0"/>
          <w:i w:val="0"/>
        </w:rPr>
        <w:t>Avoid over-complication: the goal is to help the reviewer verify the need quickly.</w:t>
      </w:r>
    </w:p>
    <w:p>
      <w:pPr>
        <w:spacing w:after="120"/>
      </w:pPr>
      <w:r>
        <w:rPr>
          <w:b/>
          <w:i w:val="0"/>
        </w:rPr>
        <w:t>Inspector Roofing and Restoration rule: if you can’t verify it, don’t scope it. If the system requires it, don’t omit it.</w:t>
      </w:r>
    </w:p>
    <w:p>
      <w:pPr>
        <w:pStyle w:val="Heading2"/>
      </w:pPr>
      <w:r>
        <w:t>Cookbook Note — Gutters as Corroboration and Scope</w:t>
      </w:r>
    </w:p>
    <w:p>
      <w:pPr>
        <w:spacing w:after="120"/>
      </w:pPr>
      <w:r>
        <w:rPr>
          <w:b w:val="0"/>
          <w:i w:val="0"/>
        </w:rPr>
        <w:t>Gutters are a dual-purpose lane. They support event corroboration and they are a paid scope category. Don’t treat them like an afterthought.</w:t>
      </w:r>
    </w:p>
    <w:p>
      <w:pPr>
        <w:spacing w:after="120"/>
      </w:pPr>
      <w:r>
        <w:rPr>
          <w:b w:val="0"/>
          <w:i w:val="0"/>
        </w:rPr>
        <w:t>Count and measure. Photograph dents with context, and show runs by elevation. Your narrative does not need to be long: ‘Gutters documented with impact deformation on elevations A/B/C; replacement scoped by measured linear footage.’</w:t>
      </w:r>
    </w:p>
    <w:p>
      <w:pPr>
        <w:spacing w:after="120"/>
      </w:pPr>
      <w:r>
        <w:rPr>
          <w:b w:val="0"/>
          <w:i w:val="0"/>
        </w:rPr>
        <w:t>If the carrier wants repair instead of replacement, keep it practical: document whether repair restores function and appearance without creating mismatch or failure points.</w:t>
      </w:r>
    </w:p>
    <w:p>
      <w:pPr>
        <w:spacing w:after="120"/>
      </w:pPr>
      <w:r>
        <w:rPr>
          <w:b/>
          <w:i w:val="0"/>
        </w:rPr>
        <w:t>Inspector Roofing and Restoration rule: if you can’t verify it, don’t scope it. If the system requires it, don’t omit it.</w:t>
      </w:r>
    </w:p>
    <w:p>
      <w:pPr>
        <w:pStyle w:val="Heading2"/>
      </w:pPr>
      <w:r>
        <w:t>Cookbook Note — Siding and Paint Without Overreach</w:t>
      </w:r>
    </w:p>
    <w:p>
      <w:pPr>
        <w:spacing w:after="120"/>
      </w:pPr>
      <w:r>
        <w:rPr>
          <w:b w:val="0"/>
          <w:i w:val="0"/>
        </w:rPr>
        <w:t>Siding and paint can become contentious if you oversell. The best approach is calm, structural documentation: map impacts by elevation, show representative close-ups, and explain repair feasibility in plain language.</w:t>
      </w:r>
    </w:p>
    <w:p>
      <w:pPr>
        <w:spacing w:after="120"/>
      </w:pPr>
      <w:r>
        <w:rPr>
          <w:b w:val="0"/>
          <w:i w:val="0"/>
        </w:rPr>
        <w:t>If paint must be disturbed to execute repairs, paint scope becomes a production reality issue, not a cosmetic argument. Document prep requirements: masking, priming, blending where needed.</w:t>
      </w:r>
    </w:p>
    <w:p>
      <w:pPr>
        <w:spacing w:after="120"/>
      </w:pPr>
      <w:r>
        <w:rPr>
          <w:b w:val="0"/>
          <w:i w:val="0"/>
        </w:rPr>
        <w:t>Keep ‘matching’ language educational and practical. Do not make policy promises. Keep it execution-focused.</w:t>
      </w:r>
    </w:p>
    <w:p>
      <w:pPr>
        <w:spacing w:after="120"/>
      </w:pPr>
      <w:r>
        <w:rPr>
          <w:b/>
          <w:i w:val="0"/>
        </w:rPr>
        <w:t>Inspector Roofing and Restoration rule: if you can’t verify it, don’t scope it. If the system requires it, don’t omit it.</w:t>
      </w:r>
    </w:p>
    <w:p>
      <w:pPr>
        <w:pStyle w:val="Heading2"/>
      </w:pPr>
      <w:r>
        <w:t>Mini-Workshop — Building a One-Page Line Item Map</w:t>
      </w:r>
    </w:p>
    <w:p>
      <w:pPr>
        <w:spacing w:after="120"/>
      </w:pPr>
      <w:r>
        <w:rPr>
          <w:b w:val="0"/>
          <w:i w:val="0"/>
        </w:rPr>
        <w:t>A line item map is not proprietary. It is your internal checklist that keeps you from missing money. Build it like a roof gets built: protection → tear-off → underlayment → perimeter → field → ridge/hip → ventilation → penetrations → transitions → cleanup.</w:t>
      </w:r>
    </w:p>
    <w:p>
      <w:pPr>
        <w:spacing w:after="120"/>
      </w:pPr>
      <w:r>
        <w:rPr>
          <w:b w:val="0"/>
          <w:i w:val="0"/>
        </w:rPr>
        <w:t>Then build an exterior map: gutters → downspouts → soft metals → screens → siding/paint → interior (when verified).</w:t>
      </w:r>
    </w:p>
    <w:p>
      <w:pPr>
        <w:spacing w:after="120"/>
      </w:pPr>
      <w:r>
        <w:rPr>
          <w:b w:val="0"/>
          <w:i w:val="0"/>
        </w:rPr>
        <w:t>Every time you write an estimate, run the map. If a category doesn’t apply, mark N/A. If it applies, quantify it.</w:t>
      </w:r>
    </w:p>
    <w:p>
      <w:pPr>
        <w:spacing w:after="120"/>
      </w:pPr>
      <w:r>
        <w:rPr>
          <w:b/>
          <w:i w:val="0"/>
        </w:rPr>
        <w:t>Inspector Roofing and Restoration rule: if you can’t verify it, don’t scope it. If the system requires it, don’t omit it.</w:t>
      </w:r>
    </w:p>
    <w:p>
      <w:pPr>
        <w:pStyle w:val="Heading2"/>
      </w:pPr>
      <w:r>
        <w:t>Mini-Workshop — How to Quote Yourself in a Narrative (Without Sounding Legal)</w:t>
      </w:r>
    </w:p>
    <w:p>
      <w:pPr>
        <w:spacing w:after="120"/>
      </w:pPr>
      <w:r>
        <w:rPr>
          <w:b w:val="0"/>
          <w:i w:val="0"/>
        </w:rPr>
        <w:t>Desk reviewers respond well to short, repeatable phrasing. Build a library of two-sentence explanations that you reuse. This creates consistency across claims and prevents improvisation.</w:t>
      </w:r>
    </w:p>
    <w:p>
      <w:pPr>
        <w:spacing w:after="120"/>
      </w:pPr>
      <w:r>
        <w:rPr>
          <w:b w:val="0"/>
          <w:i w:val="0"/>
        </w:rPr>
        <w:t>Example: ‘Scope reflects system-required tasks to restore installation continuity and water-shedding performance. Items are quantified and supported by indexed photos and measurements.’</w:t>
      </w:r>
    </w:p>
    <w:p>
      <w:pPr>
        <w:spacing w:after="120"/>
      </w:pPr>
      <w:r>
        <w:rPr>
          <w:b w:val="0"/>
          <w:i w:val="0"/>
        </w:rPr>
        <w:t>You are not writing a brief. You are writing a map.</w:t>
      </w:r>
    </w:p>
    <w:p>
      <w:pPr>
        <w:spacing w:after="120"/>
      </w:pPr>
      <w:r>
        <w:rPr>
          <w:b/>
          <w:i w:val="0"/>
        </w:rPr>
        <w:t>Inspector Roofing and Restoration rule: if you can’t verify it, don’t scope it. If the system requires it, don’t omit it.</w:t>
      </w:r>
    </w:p>
    <w:p>
      <w:pPr>
        <w:pStyle w:val="Heading2"/>
      </w:pPr>
      <w:r>
        <w:t>Mini-Workshop — The Supplement Email That Doesn’t Get Ignored</w:t>
      </w:r>
    </w:p>
    <w:p>
      <w:pPr>
        <w:spacing w:after="120"/>
      </w:pPr>
      <w:r>
        <w:rPr>
          <w:b w:val="0"/>
          <w:i w:val="0"/>
        </w:rPr>
        <w:t>Your supplement message should be shorter than your packet. The packet holds the proof. The message tells them what changed and where to look.</w:t>
      </w:r>
    </w:p>
    <w:p>
      <w:pPr>
        <w:spacing w:after="120"/>
      </w:pPr>
      <w:r>
        <w:rPr>
          <w:b w:val="0"/>
          <w:i w:val="0"/>
        </w:rPr>
        <w:t>Structure: subject line with JobID + version, one paragraph summary, bullet list of added items, link/attachment list, closing request for review.</w:t>
      </w:r>
    </w:p>
    <w:p>
      <w:pPr>
        <w:spacing w:after="120"/>
      </w:pPr>
      <w:r>
        <w:rPr>
          <w:b w:val="0"/>
          <w:i w:val="0"/>
        </w:rPr>
        <w:t>Do not argue in the email. The email is navigation. The packet is the argument.</w:t>
      </w:r>
    </w:p>
    <w:p>
      <w:pPr>
        <w:spacing w:after="120"/>
      </w:pPr>
      <w:r>
        <w:rPr>
          <w:b/>
          <w:i w:val="0"/>
        </w:rPr>
        <w:t>Inspector Roofing and Restoration rule: if you can’t verify it, don’t scope it. If the system requires it, don’t omit it.</w:t>
      </w:r>
    </w:p>
    <w:p>
      <w:pPr>
        <w:pStyle w:val="Heading2"/>
      </w:pPr>
      <w:r>
        <w:t>Example Set — Three Micro-Scopes (Educational)</w:t>
      </w:r>
    </w:p>
    <w:p>
      <w:pPr>
        <w:spacing w:after="120"/>
      </w:pPr>
      <w:r>
        <w:rPr>
          <w:b w:val="0"/>
          <w:i w:val="0"/>
        </w:rPr>
        <w:t>Example A: Single-story 18 SQ shingle roof with minimal penetrations. Scope focuses on complete system with simple accessories and clean closeout.</w:t>
      </w:r>
    </w:p>
    <w:p>
      <w:pPr>
        <w:spacing w:after="120"/>
      </w:pPr>
      <w:r>
        <w:rPr>
          <w:b w:val="0"/>
          <w:i w:val="0"/>
        </w:rPr>
        <w:t>Example B: Two-story 32 SQ roof with multiple valleys and wall lines. Scope emphasizes measured wall-line flashing integration, valley details, and access constraints documented by roof overview photos.</w:t>
      </w:r>
    </w:p>
    <w:p>
      <w:pPr>
        <w:spacing w:after="120"/>
      </w:pPr>
      <w:r>
        <w:rPr>
          <w:b w:val="0"/>
          <w:i w:val="0"/>
        </w:rPr>
        <w:t>Example C: Roof + gutters + screens. Scope shows full envelope approach: corroboration indicators and paid items aligned, with counts by elevation and measured linear footage.</w:t>
      </w:r>
    </w:p>
    <w:p>
      <w:pPr>
        <w:spacing w:after="120"/>
      </w:pPr>
      <w:r>
        <w:rPr>
          <w:b/>
          <w:i w:val="0"/>
        </w:rPr>
        <w:t>Inspector Roofing and Restoration rule: if you can’t verify it, don’t scope it. If the system requires it, don’t omit it.</w:t>
      </w:r>
    </w:p>
    <w:p>
      <w:pPr>
        <w:pStyle w:val="Heading2"/>
      </w:pPr>
      <w:r>
        <w:t>Cookbook Note — Starter + Edge Details</w:t>
      </w:r>
    </w:p>
    <w:p>
      <w:pPr>
        <w:spacing w:after="120"/>
      </w:pPr>
      <w:r>
        <w:rPr>
          <w:b w:val="0"/>
          <w:i w:val="0"/>
        </w:rPr>
        <w:t>Starter course and edge metal are frequently treated as ‘included’ by desk estimates. The counter is to treat edges as a measurable perimeter system: document the eaves and rakes, measure linear footage, and present it as install continuity, not preference.</w:t>
      </w:r>
    </w:p>
    <w:p>
      <w:pPr>
        <w:spacing w:after="120"/>
      </w:pPr>
      <w:r>
        <w:rPr>
          <w:b w:val="0"/>
          <w:i w:val="0"/>
        </w:rPr>
        <w:t>When your estimate shows measured perimeter quantities and includes photos of edge conditions, the reviewer has fewer comfortable reasons to delete it.</w:t>
      </w:r>
    </w:p>
    <w:p>
      <w:pPr>
        <w:spacing w:after="120"/>
      </w:pPr>
      <w:r>
        <w:rPr>
          <w:b w:val="0"/>
          <w:i w:val="0"/>
        </w:rPr>
        <w:t>If the carrier insists it is included, ask one simple question in your supplement narrative: ‘Where is starter/edge reflected in the carrier scope, and how is it measured?’ Keep tone neutral. The file does the work.</w:t>
      </w:r>
    </w:p>
    <w:p>
      <w:pPr>
        <w:spacing w:after="120"/>
      </w:pPr>
      <w:r>
        <w:rPr>
          <w:b/>
          <w:i w:val="0"/>
        </w:rPr>
        <w:t>Inspector Roofing and Restoration rule: if you can’t verify it, don’t scope it. If the system requires it, don’t omit it.</w:t>
      </w:r>
    </w:p>
    <w:p>
      <w:pPr>
        <w:pStyle w:val="Heading2"/>
      </w:pPr>
      <w:r>
        <w:t>Cookbook Note — Pipe Boots and Penetration Counts</w:t>
      </w:r>
    </w:p>
    <w:p>
      <w:pPr>
        <w:spacing w:after="120"/>
      </w:pPr>
      <w:r>
        <w:rPr>
          <w:b w:val="0"/>
          <w:i w:val="0"/>
        </w:rPr>
        <w:t>Penetrations are measurable. That’s your leverage. Count them, label them, photograph them, and tie them to slopes. A penetration that must be integrated through a new roof surface belongs in a defensible scope lane.</w:t>
      </w:r>
    </w:p>
    <w:p>
      <w:pPr>
        <w:spacing w:after="120"/>
      </w:pPr>
      <w:r>
        <w:rPr>
          <w:b w:val="0"/>
          <w:i w:val="0"/>
        </w:rPr>
        <w:t>Avoid the trap of over-scoping: if a penetration is an interior mechanical system beyond roofing responsibility, scope detach/reset only when required for roof install continuity and only with homeowner coordination.</w:t>
      </w:r>
    </w:p>
    <w:p>
      <w:pPr>
        <w:spacing w:after="120"/>
      </w:pPr>
      <w:r>
        <w:rPr>
          <w:b w:val="0"/>
          <w:i w:val="0"/>
        </w:rPr>
        <w:t>A clean penetration table in your packet (count by type) is often more persuasive than ten close-ups with no structure.</w:t>
      </w:r>
    </w:p>
    <w:p>
      <w:pPr>
        <w:spacing w:after="120"/>
      </w:pPr>
      <w:r>
        <w:rPr>
          <w:b/>
          <w:i w:val="0"/>
        </w:rPr>
        <w:t>Inspector Roofing and Restoration rule: if you can’t verify it, don’t scope it. If the system requires it, don’t omit it.</w:t>
      </w:r>
    </w:p>
    <w:p>
      <w:pPr>
        <w:pStyle w:val="Heading2"/>
      </w:pPr>
      <w:r>
        <w:t>Cookbook Note — Step Flashing at Sidewalls</w:t>
      </w:r>
    </w:p>
    <w:p>
      <w:pPr>
        <w:spacing w:after="120"/>
      </w:pPr>
      <w:r>
        <w:rPr>
          <w:b w:val="0"/>
          <w:i w:val="0"/>
        </w:rPr>
        <w:t>Sidewalls are failure points. Step flashing is not an upgrade; it is part of how roofs stay dry. The desk often cuts sidewall work because it is not quantified or pictured.</w:t>
      </w:r>
    </w:p>
    <w:p>
      <w:pPr>
        <w:spacing w:after="120"/>
      </w:pPr>
      <w:r>
        <w:rPr>
          <w:b w:val="0"/>
          <w:i w:val="0"/>
        </w:rPr>
        <w:t>Document the wall line, show the siding type, and show the termination. Then quantify the wall length. Your narrative should be one sentence: ‘Sidewall flashing integration required for water-shedding continuity at documented wall lines.’</w:t>
      </w:r>
    </w:p>
    <w:p>
      <w:pPr>
        <w:spacing w:after="120"/>
      </w:pPr>
      <w:r>
        <w:rPr>
          <w:b w:val="0"/>
          <w:i w:val="0"/>
        </w:rPr>
        <w:t>If you cannot access a wall line safely, use drone/telephoto and document the limitation. Don’t guess. Show what you can prove.</w:t>
      </w:r>
    </w:p>
    <w:p>
      <w:pPr>
        <w:spacing w:after="120"/>
      </w:pPr>
      <w:r>
        <w:rPr>
          <w:b/>
          <w:i w:val="0"/>
        </w:rPr>
        <w:t>Inspector Roofing and Restoration rule: if you can’t verify it, don’t scope it. If the system requires it, don’t omit it.</w:t>
      </w:r>
    </w:p>
    <w:p>
      <w:pPr>
        <w:pStyle w:val="Heading2"/>
      </w:pPr>
      <w:r>
        <w:t>Cookbook Note — Valleys and Water Flow</w:t>
      </w:r>
    </w:p>
    <w:p>
      <w:pPr>
        <w:spacing w:after="120"/>
      </w:pPr>
      <w:r>
        <w:rPr>
          <w:b w:val="0"/>
          <w:i w:val="0"/>
        </w:rPr>
        <w:t>Valleys concentrate water. Valley type changes materials and labor. Your file should state the valley type (open metal vs closed-cut) and include a photo of the valley on at least one slope.</w:t>
      </w:r>
    </w:p>
    <w:p>
      <w:pPr>
        <w:spacing w:after="120"/>
      </w:pPr>
      <w:r>
        <w:rPr>
          <w:b w:val="0"/>
          <w:i w:val="0"/>
        </w:rPr>
        <w:t>Quantify valley lengths. A measured number reads like construction. An estimate with no linear measurements reads like data entry.</w:t>
      </w:r>
    </w:p>
    <w:p>
      <w:pPr>
        <w:spacing w:after="120"/>
      </w:pPr>
      <w:r>
        <w:rPr>
          <w:b w:val="0"/>
          <w:i w:val="0"/>
        </w:rPr>
        <w:t>Avoid over-complication: the goal is to help the reviewer verify the need quickly.</w:t>
      </w:r>
    </w:p>
    <w:p>
      <w:pPr>
        <w:spacing w:after="120"/>
      </w:pPr>
      <w:r>
        <w:rPr>
          <w:b/>
          <w:i w:val="0"/>
        </w:rPr>
        <w:t>Inspector Roofing and Restoration rule: if you can’t verify it, don’t scope it. If the system requires it, don’t omit it.</w:t>
      </w:r>
    </w:p>
    <w:p>
      <w:pPr>
        <w:pStyle w:val="Heading2"/>
      </w:pPr>
      <w:r>
        <w:t>Cookbook Note — Gutters as Corroboration and Scope</w:t>
      </w:r>
    </w:p>
    <w:p>
      <w:pPr>
        <w:spacing w:after="120"/>
      </w:pPr>
      <w:r>
        <w:rPr>
          <w:b w:val="0"/>
          <w:i w:val="0"/>
        </w:rPr>
        <w:t>Gutters are a dual-purpose lane. They support event corroboration and they are a paid scope category. Don’t treat them like an afterthought.</w:t>
      </w:r>
    </w:p>
    <w:p>
      <w:pPr>
        <w:spacing w:after="120"/>
      </w:pPr>
      <w:r>
        <w:rPr>
          <w:b w:val="0"/>
          <w:i w:val="0"/>
        </w:rPr>
        <w:t>Count and measure. Photograph dents with context, and show runs by elevation. Your narrative does not need to be long: ‘Gutters documented with impact deformation on elevations A/B/C; replacement scoped by measured linear footage.’</w:t>
      </w:r>
    </w:p>
    <w:p>
      <w:pPr>
        <w:spacing w:after="120"/>
      </w:pPr>
      <w:r>
        <w:rPr>
          <w:b w:val="0"/>
          <w:i w:val="0"/>
        </w:rPr>
        <w:t>If the carrier wants repair instead of replacement, keep it practical: document whether repair restores function and appearance without creating mismatch or failure points.</w:t>
      </w:r>
    </w:p>
    <w:p>
      <w:pPr>
        <w:spacing w:after="120"/>
      </w:pPr>
      <w:r>
        <w:rPr>
          <w:b/>
          <w:i w:val="0"/>
        </w:rPr>
        <w:t>Inspector Roofing and Restoration rule: if you can’t verify it, don’t scope it. If the system requires it, don’t omit it.</w:t>
      </w:r>
    </w:p>
    <w:p>
      <w:pPr>
        <w:pStyle w:val="Heading2"/>
      </w:pPr>
      <w:r>
        <w:t>Cookbook Note — Siding and Paint Without Overreach</w:t>
      </w:r>
    </w:p>
    <w:p>
      <w:pPr>
        <w:spacing w:after="120"/>
      </w:pPr>
      <w:r>
        <w:rPr>
          <w:b w:val="0"/>
          <w:i w:val="0"/>
        </w:rPr>
        <w:t>Siding and paint can become contentious if you oversell. The best approach is calm, structural documentation: map impacts by elevation, show representative close-ups, and explain repair feasibility in plain language.</w:t>
      </w:r>
    </w:p>
    <w:p>
      <w:pPr>
        <w:spacing w:after="120"/>
      </w:pPr>
      <w:r>
        <w:rPr>
          <w:b w:val="0"/>
          <w:i w:val="0"/>
        </w:rPr>
        <w:t>If paint must be disturbed to execute repairs, paint scope becomes a production reality issue, not a cosmetic argument. Document prep requirements: masking, priming, blending where needed.</w:t>
      </w:r>
    </w:p>
    <w:p>
      <w:pPr>
        <w:spacing w:after="120"/>
      </w:pPr>
      <w:r>
        <w:rPr>
          <w:b w:val="0"/>
          <w:i w:val="0"/>
        </w:rPr>
        <w:t>Keep ‘matching’ language educational and practical. Do not make policy promises. Keep it execution-focused.</w:t>
      </w:r>
    </w:p>
    <w:p>
      <w:pPr>
        <w:spacing w:after="120"/>
      </w:pPr>
      <w:r>
        <w:rPr>
          <w:b/>
          <w:i w:val="0"/>
        </w:rPr>
        <w:t>Inspector Roofing and Restoration rule: if you can’t verify it, don’t scope it. If the system requires it, don’t omit it.</w:t>
      </w:r>
    </w:p>
    <w:p>
      <w:pPr>
        <w:pStyle w:val="Heading2"/>
      </w:pPr>
      <w:r>
        <w:t>Mini-Workshop — Building a One-Page Line Item Map</w:t>
      </w:r>
    </w:p>
    <w:p>
      <w:pPr>
        <w:spacing w:after="120"/>
      </w:pPr>
      <w:r>
        <w:rPr>
          <w:b w:val="0"/>
          <w:i w:val="0"/>
        </w:rPr>
        <w:t>A line item map is not proprietary. It is your internal checklist that keeps you from missing money. Build it like a roof gets built: protection → tear-off → underlayment → perimeter → field → ridge/hip → ventilation → penetrations → transitions → cleanup.</w:t>
      </w:r>
    </w:p>
    <w:p>
      <w:pPr>
        <w:spacing w:after="120"/>
      </w:pPr>
      <w:r>
        <w:rPr>
          <w:b w:val="0"/>
          <w:i w:val="0"/>
        </w:rPr>
        <w:t>Then build an exterior map: gutters → downspouts → soft metals → screens → siding/paint → interior (when verified).</w:t>
      </w:r>
    </w:p>
    <w:p>
      <w:pPr>
        <w:spacing w:after="120"/>
      </w:pPr>
      <w:r>
        <w:rPr>
          <w:b w:val="0"/>
          <w:i w:val="0"/>
        </w:rPr>
        <w:t>Every time you write an estimate, run the map. If a category doesn’t apply, mark N/A. If it applies, quantify it.</w:t>
      </w:r>
    </w:p>
    <w:p>
      <w:pPr>
        <w:spacing w:after="120"/>
      </w:pPr>
      <w:r>
        <w:rPr>
          <w:b/>
          <w:i w:val="0"/>
        </w:rPr>
        <w:t>Inspector Roofing and Restoration rule: if you can’t verify it, don’t scope it. If the system requires it, don’t omit it.</w:t>
      </w:r>
    </w:p>
    <w:p>
      <w:pPr>
        <w:pStyle w:val="Heading2"/>
      </w:pPr>
      <w:r>
        <w:t>Mini-Workshop — How to Quote Yourself in a Narrative (Without Sounding Legal)</w:t>
      </w:r>
    </w:p>
    <w:p>
      <w:pPr>
        <w:spacing w:after="120"/>
      </w:pPr>
      <w:r>
        <w:rPr>
          <w:b w:val="0"/>
          <w:i w:val="0"/>
        </w:rPr>
        <w:t>Desk reviewers respond well to short, repeatable phrasing. Build a library of two-sentence explanations that you reuse. This creates consistency across claims and prevents improvisation.</w:t>
      </w:r>
    </w:p>
    <w:p>
      <w:pPr>
        <w:spacing w:after="120"/>
      </w:pPr>
      <w:r>
        <w:rPr>
          <w:b w:val="0"/>
          <w:i w:val="0"/>
        </w:rPr>
        <w:t>Example: ‘Scope reflects system-required tasks to restore installation continuity and water-shedding performance. Items are quantified and supported by indexed photos and measurements.’</w:t>
      </w:r>
    </w:p>
    <w:p>
      <w:pPr>
        <w:spacing w:after="120"/>
      </w:pPr>
      <w:r>
        <w:rPr>
          <w:b w:val="0"/>
          <w:i w:val="0"/>
        </w:rPr>
        <w:t>You are not writing a brief. You are writing a map.</w:t>
      </w:r>
    </w:p>
    <w:p>
      <w:pPr>
        <w:spacing w:after="120"/>
      </w:pPr>
      <w:r>
        <w:rPr>
          <w:b/>
          <w:i w:val="0"/>
        </w:rPr>
        <w:t>Inspector Roofing and Restoration rule: if you can’t verify it, don’t scope it. If the system requires it, don’t omit it.</w:t>
      </w:r>
    </w:p>
    <w:p>
      <w:pPr>
        <w:pStyle w:val="Heading2"/>
      </w:pPr>
      <w:r>
        <w:t>Mini-Workshop — The Supplement Email That Doesn’t Get Ignored</w:t>
      </w:r>
    </w:p>
    <w:p>
      <w:pPr>
        <w:spacing w:after="120"/>
      </w:pPr>
      <w:r>
        <w:rPr>
          <w:b w:val="0"/>
          <w:i w:val="0"/>
        </w:rPr>
        <w:t>Your supplement message should be shorter than your packet. The packet holds the proof. The message tells them what changed and where to look.</w:t>
      </w:r>
    </w:p>
    <w:p>
      <w:pPr>
        <w:spacing w:after="120"/>
      </w:pPr>
      <w:r>
        <w:rPr>
          <w:b w:val="0"/>
          <w:i w:val="0"/>
        </w:rPr>
        <w:t>Structure: subject line with JobID + version, one paragraph summary, bullet list of added items, link/attachment list, closing request for review.</w:t>
      </w:r>
    </w:p>
    <w:p>
      <w:pPr>
        <w:spacing w:after="120"/>
      </w:pPr>
      <w:r>
        <w:rPr>
          <w:b w:val="0"/>
          <w:i w:val="0"/>
        </w:rPr>
        <w:t>Do not argue in the email. The email is navigation. The packet is the argument.</w:t>
      </w:r>
    </w:p>
    <w:p>
      <w:pPr>
        <w:spacing w:after="120"/>
      </w:pPr>
      <w:r>
        <w:rPr>
          <w:b/>
          <w:i w:val="0"/>
        </w:rPr>
        <w:t>Inspector Roofing and Restoration rule: if you can’t verify it, don’t scope it. If the system requires it, don’t omit it.</w:t>
      </w:r>
    </w:p>
    <w:p>
      <w:pPr>
        <w:pStyle w:val="Heading2"/>
      </w:pPr>
      <w:r>
        <w:t>Example Set — Three Micro-Scopes (Educational)</w:t>
      </w:r>
    </w:p>
    <w:p>
      <w:pPr>
        <w:spacing w:after="120"/>
      </w:pPr>
      <w:r>
        <w:rPr>
          <w:b w:val="0"/>
          <w:i w:val="0"/>
        </w:rPr>
        <w:t>Example A: Single-story 18 SQ shingle roof with minimal penetrations. Scope focuses on complete system with simple accessories and clean closeout.</w:t>
      </w:r>
    </w:p>
    <w:p>
      <w:pPr>
        <w:spacing w:after="120"/>
      </w:pPr>
      <w:r>
        <w:rPr>
          <w:b w:val="0"/>
          <w:i w:val="0"/>
        </w:rPr>
        <w:t>Example B: Two-story 32 SQ roof with multiple valleys and wall lines. Scope emphasizes measured wall-line flashing integration, valley details, and access constraints documented by roof overview photos.</w:t>
      </w:r>
    </w:p>
    <w:p>
      <w:pPr>
        <w:spacing w:after="120"/>
      </w:pPr>
      <w:r>
        <w:rPr>
          <w:b w:val="0"/>
          <w:i w:val="0"/>
        </w:rPr>
        <w:t>Example C: Roof + gutters + screens. Scope shows full envelope approach: corroboration indicators and paid items aligned, with counts by elevation and measured linear footage.</w:t>
      </w:r>
    </w:p>
    <w:p>
      <w:pPr>
        <w:spacing w:after="120"/>
      </w:pPr>
      <w:r>
        <w:rPr>
          <w:b/>
          <w:i w:val="0"/>
        </w:rPr>
        <w:t>Inspector Roofing and Restoration rule: if you can’t verify it, don’t scope it. If the system requires it, don’t omit it.</w:t>
      </w:r>
    </w:p>
    <w:p>
      <w:pPr>
        <w:pStyle w:val="Heading2"/>
      </w:pPr>
      <w:r>
        <w:t>Cookbook Note — Starter + Edge Details</w:t>
      </w:r>
    </w:p>
    <w:p>
      <w:pPr>
        <w:spacing w:after="120"/>
      </w:pPr>
      <w:r>
        <w:rPr>
          <w:b w:val="0"/>
          <w:i w:val="0"/>
        </w:rPr>
        <w:t>Starter course and edge metal are frequently treated as ‘included’ by desk estimates. The counter is to treat edges as a measurable perimeter system: document the eaves and rakes, measure linear footage, and present it as install continuity, not preference.</w:t>
      </w:r>
    </w:p>
    <w:p>
      <w:pPr>
        <w:spacing w:after="120"/>
      </w:pPr>
      <w:r>
        <w:rPr>
          <w:b w:val="0"/>
          <w:i w:val="0"/>
        </w:rPr>
        <w:t>When your estimate shows measured perimeter quantities and includes photos of edge conditions, the reviewer has fewer comfortable reasons to delete it.</w:t>
      </w:r>
    </w:p>
    <w:p>
      <w:pPr>
        <w:spacing w:after="120"/>
      </w:pPr>
      <w:r>
        <w:rPr>
          <w:b w:val="0"/>
          <w:i w:val="0"/>
        </w:rPr>
        <w:t>If the carrier insists it is included, ask one simple question in your supplement narrative: ‘Where is starter/edge reflected in the carrier scope, and how is it measured?’ Keep tone neutral. The file does the work.</w:t>
      </w:r>
    </w:p>
    <w:p>
      <w:pPr>
        <w:spacing w:after="120"/>
      </w:pPr>
      <w:r>
        <w:rPr>
          <w:b/>
          <w:i w:val="0"/>
        </w:rPr>
        <w:t>Inspector Roofing and Restoration rule: if you can’t verify it, don’t scope it. If the system requires it, don’t omit it.</w:t>
      </w:r>
    </w:p>
    <w:p>
      <w:pPr>
        <w:pStyle w:val="Heading2"/>
      </w:pPr>
      <w:r>
        <w:t>Cookbook Note — Pipe Boots and Penetration Counts</w:t>
      </w:r>
    </w:p>
    <w:p>
      <w:pPr>
        <w:spacing w:after="120"/>
      </w:pPr>
      <w:r>
        <w:rPr>
          <w:b w:val="0"/>
          <w:i w:val="0"/>
        </w:rPr>
        <w:t>Penetrations are measurable. That’s your leverage. Count them, label them, photograph them, and tie them to slopes. A penetration that must be integrated through a new roof surface belongs in a defensible scope lane.</w:t>
      </w:r>
    </w:p>
    <w:p>
      <w:pPr>
        <w:spacing w:after="120"/>
      </w:pPr>
      <w:r>
        <w:rPr>
          <w:b w:val="0"/>
          <w:i w:val="0"/>
        </w:rPr>
        <w:t>Avoid the trap of over-scoping: if a penetration is an interior mechanical system beyond roofing responsibility, scope detach/reset only when required for roof install continuity and only with homeowner coordination.</w:t>
      </w:r>
    </w:p>
    <w:p>
      <w:pPr>
        <w:spacing w:after="120"/>
      </w:pPr>
      <w:r>
        <w:rPr>
          <w:b w:val="0"/>
          <w:i w:val="0"/>
        </w:rPr>
        <w:t>A clean penetration table in your packet (count by type) is often more persuasive than ten close-ups with no structure.</w:t>
      </w:r>
    </w:p>
    <w:p>
      <w:pPr>
        <w:spacing w:after="120"/>
      </w:pPr>
      <w:r>
        <w:rPr>
          <w:b/>
          <w:i w:val="0"/>
        </w:rPr>
        <w:t>Inspector Roofing and Restoration rule: if you can’t verify it, don’t scope it. If the system requires it, don’t omit it.</w:t>
      </w:r>
    </w:p>
    <w:p>
      <w:pPr>
        <w:pStyle w:val="Heading2"/>
      </w:pPr>
      <w:r>
        <w:t>Cookbook Note — Step Flashing at Sidewalls</w:t>
      </w:r>
    </w:p>
    <w:p>
      <w:pPr>
        <w:spacing w:after="120"/>
      </w:pPr>
      <w:r>
        <w:rPr>
          <w:b w:val="0"/>
          <w:i w:val="0"/>
        </w:rPr>
        <w:t>Sidewalls are failure points. Step flashing is not an upgrade; it is part of how roofs stay dry. The desk often cuts sidewall work because it is not quantified or pictured.</w:t>
      </w:r>
    </w:p>
    <w:p>
      <w:pPr>
        <w:spacing w:after="120"/>
      </w:pPr>
      <w:r>
        <w:rPr>
          <w:b w:val="0"/>
          <w:i w:val="0"/>
        </w:rPr>
        <w:t>Document the wall line, show the siding type, and show the termination. Then quantify the wall length. Your narrative should be one sentence: ‘Sidewall flashing integration required for water-shedding continuity at documented wall lines.’</w:t>
      </w:r>
    </w:p>
    <w:p>
      <w:pPr>
        <w:spacing w:after="120"/>
      </w:pPr>
      <w:r>
        <w:rPr>
          <w:b w:val="0"/>
          <w:i w:val="0"/>
        </w:rPr>
        <w:t>If you cannot access a wall line safely, use drone/telephoto and document the limitation. Don’t guess. Show what you can prove.</w:t>
      </w:r>
    </w:p>
    <w:p>
      <w:pPr>
        <w:spacing w:after="120"/>
      </w:pPr>
      <w:r>
        <w:rPr>
          <w:b/>
          <w:i w:val="0"/>
        </w:rPr>
        <w:t>Inspector Roofing and Restoration rule: if you can’t verify it, don’t scope it. If the system requires it, don’t omit it.</w:t>
      </w:r>
    </w:p>
    <w:p>
      <w:pPr>
        <w:pStyle w:val="Heading2"/>
      </w:pPr>
      <w:r>
        <w:t>Cookbook Note — Valleys and Water Flow</w:t>
      </w:r>
    </w:p>
    <w:p>
      <w:pPr>
        <w:spacing w:after="120"/>
      </w:pPr>
      <w:r>
        <w:rPr>
          <w:b w:val="0"/>
          <w:i w:val="0"/>
        </w:rPr>
        <w:t>Valleys concentrate water. Valley type changes materials and labor. Your file should state the valley type (open metal vs closed-cut) and include a photo of the valley on at least one slope.</w:t>
      </w:r>
    </w:p>
    <w:p>
      <w:pPr>
        <w:spacing w:after="120"/>
      </w:pPr>
      <w:r>
        <w:rPr>
          <w:b w:val="0"/>
          <w:i w:val="0"/>
        </w:rPr>
        <w:t>Quantify valley lengths. A measured number reads like construction. An estimate with no linear measurements reads like data entry.</w:t>
      </w:r>
    </w:p>
    <w:p>
      <w:pPr>
        <w:spacing w:after="120"/>
      </w:pPr>
      <w:r>
        <w:rPr>
          <w:b w:val="0"/>
          <w:i w:val="0"/>
        </w:rPr>
        <w:t>Avoid over-complication: the goal is to help the reviewer verify the need quickly.</w:t>
      </w:r>
    </w:p>
    <w:p>
      <w:pPr>
        <w:spacing w:after="120"/>
      </w:pPr>
      <w:r>
        <w:rPr>
          <w:b/>
          <w:i w:val="0"/>
        </w:rPr>
        <w:t>Inspector Roofing and Restoration rule: if you can’t verify it, don’t scope it. If the system requires it, don’t omit it.</w:t>
      </w:r>
    </w:p>
    <w:p>
      <w:pPr>
        <w:pStyle w:val="Heading2"/>
      </w:pPr>
      <w:r>
        <w:t>Cookbook Note — Gutters as Corroboration and Scope</w:t>
      </w:r>
    </w:p>
    <w:p>
      <w:pPr>
        <w:spacing w:after="120"/>
      </w:pPr>
      <w:r>
        <w:rPr>
          <w:b w:val="0"/>
          <w:i w:val="0"/>
        </w:rPr>
        <w:t>Gutters are a dual-purpose lane. They support event corroboration and they are a paid scope category. Don’t treat them like an afterthought.</w:t>
      </w:r>
    </w:p>
    <w:p>
      <w:pPr>
        <w:spacing w:after="120"/>
      </w:pPr>
      <w:r>
        <w:rPr>
          <w:b w:val="0"/>
          <w:i w:val="0"/>
        </w:rPr>
        <w:t>Count and measure. Photograph dents with context, and show runs by elevation. Your narrative does not need to be long: ‘Gutters documented with impact deformation on elevations A/B/C; replacement scoped by measured linear footage.’</w:t>
      </w:r>
    </w:p>
    <w:p>
      <w:pPr>
        <w:spacing w:after="120"/>
      </w:pPr>
      <w:r>
        <w:rPr>
          <w:b w:val="0"/>
          <w:i w:val="0"/>
        </w:rPr>
        <w:t>If the carrier wants repair instead of replacement, keep it practical: document whether repair restores function and appearance without creating mismatch or failure points.</w:t>
      </w:r>
    </w:p>
    <w:p>
      <w:pPr>
        <w:spacing w:after="120"/>
      </w:pPr>
      <w:r>
        <w:rPr>
          <w:b/>
          <w:i w:val="0"/>
        </w:rPr>
        <w:t>Inspector Roofing and Restoration rule: if you can’t verify it, don’t scope it. If the system requires it, don’t omit it.</w:t>
      </w:r>
    </w:p>
    <w:p>
      <w:pPr>
        <w:pStyle w:val="Heading2"/>
      </w:pPr>
      <w:r>
        <w:t>Cookbook Note — Siding and Paint Without Overreach</w:t>
      </w:r>
    </w:p>
    <w:p>
      <w:pPr>
        <w:spacing w:after="120"/>
      </w:pPr>
      <w:r>
        <w:rPr>
          <w:b w:val="0"/>
          <w:i w:val="0"/>
        </w:rPr>
        <w:t>Siding and paint can become contentious if you oversell. The best approach is calm, structural documentation: map impacts by elevation, show representative close-ups, and explain repair feasibility in plain language.</w:t>
      </w:r>
    </w:p>
    <w:p>
      <w:pPr>
        <w:spacing w:after="120"/>
      </w:pPr>
      <w:r>
        <w:rPr>
          <w:b w:val="0"/>
          <w:i w:val="0"/>
        </w:rPr>
        <w:t>If paint must be disturbed to execute repairs, paint scope becomes a production reality issue, not a cosmetic argument. Document prep requirements: masking, priming, blending where needed.</w:t>
      </w:r>
    </w:p>
    <w:p>
      <w:pPr>
        <w:spacing w:after="120"/>
      </w:pPr>
      <w:r>
        <w:rPr>
          <w:b w:val="0"/>
          <w:i w:val="0"/>
        </w:rPr>
        <w:t>Keep ‘matching’ language educational and practical. Do not make policy promises. Keep it execution-focused.</w:t>
      </w:r>
    </w:p>
    <w:p>
      <w:pPr>
        <w:spacing w:after="120"/>
      </w:pPr>
      <w:r>
        <w:rPr>
          <w:b/>
          <w:i w:val="0"/>
        </w:rPr>
        <w:t>Inspector Roofing and Restoration rule: if you can’t verify it, don’t scope it. If the system requires it, don’t omit it.</w:t>
      </w:r>
    </w:p>
    <w:p>
      <w:pPr>
        <w:pStyle w:val="Heading2"/>
      </w:pPr>
      <w:r>
        <w:t>Mini-Workshop — Building a One-Page Line Item Map</w:t>
      </w:r>
    </w:p>
    <w:p>
      <w:pPr>
        <w:spacing w:after="120"/>
      </w:pPr>
      <w:r>
        <w:rPr>
          <w:b w:val="0"/>
          <w:i w:val="0"/>
        </w:rPr>
        <w:t>A line item map is not proprietary. It is your internal checklist that keeps you from missing money. Build it like a roof gets built: protection → tear-off → underlayment → perimeter → field → ridge/hip → ventilation → penetrations → transitions → cleanup.</w:t>
      </w:r>
    </w:p>
    <w:p>
      <w:pPr>
        <w:spacing w:after="120"/>
      </w:pPr>
      <w:r>
        <w:rPr>
          <w:b w:val="0"/>
          <w:i w:val="0"/>
        </w:rPr>
        <w:t>Then build an exterior map: gutters → downspouts → soft metals → screens → siding/paint → interior (when verified).</w:t>
      </w:r>
    </w:p>
    <w:p>
      <w:pPr>
        <w:spacing w:after="120"/>
      </w:pPr>
      <w:r>
        <w:rPr>
          <w:b w:val="0"/>
          <w:i w:val="0"/>
        </w:rPr>
        <w:t>Every time you write an estimate, run the map. If a category doesn’t apply, mark N/A. If it applies, quantify it.</w:t>
      </w:r>
    </w:p>
    <w:p>
      <w:pPr>
        <w:spacing w:after="120"/>
      </w:pPr>
      <w:r>
        <w:rPr>
          <w:b/>
          <w:i w:val="0"/>
        </w:rPr>
        <w:t>Inspector Roofing and Restoration rule: if you can’t verify it, don’t scope it. If the system requires it, don’t omit it.</w:t>
      </w:r>
    </w:p>
    <w:p>
      <w:pPr>
        <w:pStyle w:val="Heading2"/>
      </w:pPr>
      <w:r>
        <w:t>Mini-Workshop — How to Quote Yourself in a Narrative (Without Sounding Legal)</w:t>
      </w:r>
    </w:p>
    <w:p>
      <w:pPr>
        <w:spacing w:after="120"/>
      </w:pPr>
      <w:r>
        <w:rPr>
          <w:b w:val="0"/>
          <w:i w:val="0"/>
        </w:rPr>
        <w:t>Desk reviewers respond well to short, repeatable phrasing. Build a library of two-sentence explanations that you reuse. This creates consistency across claims and prevents improvisation.</w:t>
      </w:r>
    </w:p>
    <w:p>
      <w:pPr>
        <w:spacing w:after="120"/>
      </w:pPr>
      <w:r>
        <w:rPr>
          <w:b w:val="0"/>
          <w:i w:val="0"/>
        </w:rPr>
        <w:t>Example: ‘Scope reflects system-required tasks to restore installation continuity and water-shedding performance. Items are quantified and supported by indexed photos and measurements.’</w:t>
      </w:r>
    </w:p>
    <w:p>
      <w:pPr>
        <w:spacing w:after="120"/>
      </w:pPr>
      <w:r>
        <w:rPr>
          <w:b w:val="0"/>
          <w:i w:val="0"/>
        </w:rPr>
        <w:t>You are not writing a brief. You are writing a map.</w:t>
      </w:r>
    </w:p>
    <w:p>
      <w:pPr>
        <w:spacing w:after="120"/>
      </w:pPr>
      <w:r>
        <w:rPr>
          <w:b/>
          <w:i w:val="0"/>
        </w:rPr>
        <w:t>Inspector Roofing and Restoration rule: if you can’t verify it, don’t scope it. If the system requires it, don’t omit it.</w:t>
      </w:r>
    </w:p>
    <w:p>
      <w:pPr>
        <w:pStyle w:val="Heading2"/>
      </w:pPr>
      <w:r>
        <w:t>Mini-Workshop — The Supplement Email That Doesn’t Get Ignored</w:t>
      </w:r>
    </w:p>
    <w:p>
      <w:pPr>
        <w:spacing w:after="120"/>
      </w:pPr>
      <w:r>
        <w:rPr>
          <w:b w:val="0"/>
          <w:i w:val="0"/>
        </w:rPr>
        <w:t>Your supplement message should be shorter than your packet. The packet holds the proof. The message tells them what changed and where to look.</w:t>
      </w:r>
    </w:p>
    <w:p>
      <w:pPr>
        <w:spacing w:after="120"/>
      </w:pPr>
      <w:r>
        <w:rPr>
          <w:b w:val="0"/>
          <w:i w:val="0"/>
        </w:rPr>
        <w:t>Structure: subject line with JobID + version, one paragraph summary, bullet list of added items, link/attachment list, closing request for review.</w:t>
      </w:r>
    </w:p>
    <w:p>
      <w:pPr>
        <w:spacing w:after="120"/>
      </w:pPr>
      <w:r>
        <w:rPr>
          <w:b w:val="0"/>
          <w:i w:val="0"/>
        </w:rPr>
        <w:t>Do not argue in the email. The email is navigation. The packet is the argument.</w:t>
      </w:r>
    </w:p>
    <w:p>
      <w:pPr>
        <w:spacing w:after="120"/>
      </w:pPr>
      <w:r>
        <w:rPr>
          <w:b/>
          <w:i w:val="0"/>
        </w:rPr>
        <w:t>Inspector Roofing and Restoration rule: if you can’t verify it, don’t scope it. If the system requires it, don’t omit it.</w:t>
      </w:r>
    </w:p>
    <w:p>
      <w:pPr>
        <w:pStyle w:val="Heading2"/>
      </w:pPr>
      <w:r>
        <w:t>Example Set — Three Micro-Scopes (Educational)</w:t>
      </w:r>
    </w:p>
    <w:p>
      <w:pPr>
        <w:spacing w:after="120"/>
      </w:pPr>
      <w:r>
        <w:rPr>
          <w:b w:val="0"/>
          <w:i w:val="0"/>
        </w:rPr>
        <w:t>Example A: Single-story 18 SQ shingle roof with minimal penetrations. Scope focuses on complete system with simple accessories and clean closeout.</w:t>
      </w:r>
    </w:p>
    <w:p>
      <w:pPr>
        <w:spacing w:after="120"/>
      </w:pPr>
      <w:r>
        <w:rPr>
          <w:b w:val="0"/>
          <w:i w:val="0"/>
        </w:rPr>
        <w:t>Example B: Two-story 32 SQ roof with multiple valleys and wall lines. Scope emphasizes measured wall-line flashing integration, valley details, and access constraints documented by roof overview photos.</w:t>
      </w:r>
    </w:p>
    <w:p>
      <w:pPr>
        <w:spacing w:after="120"/>
      </w:pPr>
      <w:r>
        <w:rPr>
          <w:b w:val="0"/>
          <w:i w:val="0"/>
        </w:rPr>
        <w:t>Example C: Roof + gutters + screens. Scope shows full envelope approach: corroboration indicators and paid items aligned, with counts by elevation and measured linear footage.</w:t>
      </w:r>
    </w:p>
    <w:p>
      <w:pPr>
        <w:spacing w:after="120"/>
      </w:pPr>
      <w:r>
        <w:rPr>
          <w:b/>
          <w:i w:val="0"/>
        </w:rPr>
        <w:t>Inspector Roofing and Restoration rule: if you can’t verify it, don’t scope it. If the system requires it, don’t omit it.</w:t>
      </w:r>
    </w:p>
    <w:p>
      <w:pPr>
        <w:pStyle w:val="Heading2"/>
      </w:pPr>
      <w:r>
        <w:t>Cookbook Note — Starter + Edge Details</w:t>
      </w:r>
    </w:p>
    <w:p>
      <w:pPr>
        <w:spacing w:after="120"/>
      </w:pPr>
      <w:r>
        <w:rPr>
          <w:b w:val="0"/>
          <w:i w:val="0"/>
        </w:rPr>
        <w:t>Starter course and edge metal are frequently treated as ‘included’ by desk estimates. The counter is to treat edges as a measurable perimeter system: document the eaves and rakes, measure linear footage, and present it as install continuity, not preference.</w:t>
      </w:r>
    </w:p>
    <w:p>
      <w:pPr>
        <w:spacing w:after="120"/>
      </w:pPr>
      <w:r>
        <w:rPr>
          <w:b w:val="0"/>
          <w:i w:val="0"/>
        </w:rPr>
        <w:t>When your estimate shows measured perimeter quantities and includes photos of edge conditions, the reviewer has fewer comfortable reasons to delete it.</w:t>
      </w:r>
    </w:p>
    <w:p>
      <w:pPr>
        <w:spacing w:after="120"/>
      </w:pPr>
      <w:r>
        <w:rPr>
          <w:b w:val="0"/>
          <w:i w:val="0"/>
        </w:rPr>
        <w:t>If the carrier insists it is included, ask one simple question in your supplement narrative: ‘Where is starter/edge reflected in the carrier scope, and how is it measured?’ Keep tone neutral. The file does the work.</w:t>
      </w:r>
    </w:p>
    <w:p>
      <w:pPr>
        <w:spacing w:after="120"/>
      </w:pPr>
      <w:r>
        <w:rPr>
          <w:b/>
          <w:i w:val="0"/>
        </w:rPr>
        <w:t>Inspector Roofing and Restoration rule: if you can’t verify it, don’t scope it. If the system requires it, don’t omit it.</w:t>
      </w:r>
    </w:p>
    <w:p>
      <w:pPr>
        <w:pStyle w:val="Heading2"/>
      </w:pPr>
      <w:r>
        <w:t>Cookbook Note — Pipe Boots and Penetration Counts</w:t>
      </w:r>
    </w:p>
    <w:p>
      <w:pPr>
        <w:spacing w:after="120"/>
      </w:pPr>
      <w:r>
        <w:rPr>
          <w:b w:val="0"/>
          <w:i w:val="0"/>
        </w:rPr>
        <w:t>Penetrations are measurable. That’s your leverage. Count them, label them, photograph them, and tie them to slopes. A penetration that must be integrated through a new roof surface belongs in a defensible scope lane.</w:t>
      </w:r>
    </w:p>
    <w:p>
      <w:pPr>
        <w:spacing w:after="120"/>
      </w:pPr>
      <w:r>
        <w:rPr>
          <w:b w:val="0"/>
          <w:i w:val="0"/>
        </w:rPr>
        <w:t>Avoid the trap of over-scoping: if a penetration is an interior mechanical system beyond roofing responsibility, scope detach/reset only when required for roof install continuity and only with homeowner coordination.</w:t>
      </w:r>
    </w:p>
    <w:p>
      <w:pPr>
        <w:spacing w:after="120"/>
      </w:pPr>
      <w:r>
        <w:rPr>
          <w:b w:val="0"/>
          <w:i w:val="0"/>
        </w:rPr>
        <w:t>A clean penetration table in your packet (count by type) is often more persuasive than ten close-ups with no structure.</w:t>
      </w:r>
    </w:p>
    <w:p>
      <w:pPr>
        <w:spacing w:after="120"/>
      </w:pPr>
      <w:r>
        <w:rPr>
          <w:b/>
          <w:i w:val="0"/>
        </w:rPr>
        <w:t>Inspector Roofing and Restoration rule: if you can’t verify it, don’t scope it. If the system requires it, don’t omit it.</w:t>
      </w:r>
    </w:p>
    <w:p>
      <w:pPr>
        <w:pStyle w:val="Heading2"/>
      </w:pPr>
      <w:r>
        <w:t>Cookbook Note — Step Flashing at Sidewalls</w:t>
      </w:r>
    </w:p>
    <w:p>
      <w:pPr>
        <w:spacing w:after="120"/>
      </w:pPr>
      <w:r>
        <w:rPr>
          <w:b w:val="0"/>
          <w:i w:val="0"/>
        </w:rPr>
        <w:t>Sidewalls are failure points. Step flashing is not an upgrade; it is part of how roofs stay dry. The desk often cuts sidewall work because it is not quantified or pictured.</w:t>
      </w:r>
    </w:p>
    <w:p>
      <w:pPr>
        <w:spacing w:after="120"/>
      </w:pPr>
      <w:r>
        <w:rPr>
          <w:b w:val="0"/>
          <w:i w:val="0"/>
        </w:rPr>
        <w:t>Document the wall line, show the siding type, and show the termination. Then quantify the wall length. Your narrative should be one sentence: ‘Sidewall flashing integration required for water-shedding continuity at documented wall lines.’</w:t>
      </w:r>
    </w:p>
    <w:p>
      <w:pPr>
        <w:spacing w:after="120"/>
      </w:pPr>
      <w:r>
        <w:rPr>
          <w:b w:val="0"/>
          <w:i w:val="0"/>
        </w:rPr>
        <w:t>If you cannot access a wall line safely, use drone/telephoto and document the limitation. Don’t guess. Show what you can prove.</w:t>
      </w:r>
    </w:p>
    <w:p>
      <w:pPr>
        <w:spacing w:after="120"/>
      </w:pPr>
      <w:r>
        <w:rPr>
          <w:b/>
          <w:i w:val="0"/>
        </w:rPr>
        <w:t>Inspector Roofing and Restoration rule: if you can’t verify it, don’t scope it. If the system requires it, don’t omit it.</w:t>
      </w:r>
    </w:p>
    <w:p>
      <w:pPr>
        <w:pStyle w:val="Heading2"/>
      </w:pPr>
      <w:r>
        <w:t>Cookbook Note — Valleys and Water Flow</w:t>
      </w:r>
    </w:p>
    <w:p>
      <w:pPr>
        <w:spacing w:after="120"/>
      </w:pPr>
      <w:r>
        <w:rPr>
          <w:b w:val="0"/>
          <w:i w:val="0"/>
        </w:rPr>
        <w:t>Valleys concentrate water. Valley type changes materials and labor. Your file should state the valley type (open metal vs closed-cut) and include a photo of the valley on at least one slope.</w:t>
      </w:r>
    </w:p>
    <w:p>
      <w:pPr>
        <w:spacing w:after="120"/>
      </w:pPr>
      <w:r>
        <w:rPr>
          <w:b w:val="0"/>
          <w:i w:val="0"/>
        </w:rPr>
        <w:t>Quantify valley lengths. A measured number reads like construction. An estimate with no linear measurements reads like data entry.</w:t>
      </w:r>
    </w:p>
    <w:p>
      <w:pPr>
        <w:spacing w:after="120"/>
      </w:pPr>
      <w:r>
        <w:rPr>
          <w:b w:val="0"/>
          <w:i w:val="0"/>
        </w:rPr>
        <w:t>Avoid over-complication: the goal is to help the reviewer verify the need quickly.</w:t>
      </w:r>
    </w:p>
    <w:p>
      <w:pPr>
        <w:spacing w:after="120"/>
      </w:pPr>
      <w:r>
        <w:rPr>
          <w:b/>
          <w:i w:val="0"/>
        </w:rPr>
        <w:t>Inspector Roofing and Restoration rule: if you can’t verify it, don’t scope it. If the system requires it, don’t omit it.</w:t>
      </w:r>
    </w:p>
    <w:p>
      <w:pPr>
        <w:pStyle w:val="Heading2"/>
      </w:pPr>
      <w:r>
        <w:t>Cookbook Note — Gutters as Corroboration and Scope</w:t>
      </w:r>
    </w:p>
    <w:p>
      <w:pPr>
        <w:spacing w:after="120"/>
      </w:pPr>
      <w:r>
        <w:rPr>
          <w:b w:val="0"/>
          <w:i w:val="0"/>
        </w:rPr>
        <w:t>Gutters are a dual-purpose lane. They support event corroboration and they are a paid scope category. Don’t treat them like an afterthought.</w:t>
      </w:r>
    </w:p>
    <w:p>
      <w:pPr>
        <w:spacing w:after="120"/>
      </w:pPr>
      <w:r>
        <w:rPr>
          <w:b w:val="0"/>
          <w:i w:val="0"/>
        </w:rPr>
        <w:t>Count and measure. Photograph dents with context, and show runs by elevation. Your narrative does not need to be long: ‘Gutters documented with impact deformation on elevations A/B/C; replacement scoped by measured linear footage.’</w:t>
      </w:r>
    </w:p>
    <w:p>
      <w:pPr>
        <w:spacing w:after="120"/>
      </w:pPr>
      <w:r>
        <w:rPr>
          <w:b w:val="0"/>
          <w:i w:val="0"/>
        </w:rPr>
        <w:t>If the carrier wants repair instead of replacement, keep it practical: document whether repair restores function and appearance without creating mismatch or failure points.</w:t>
      </w:r>
    </w:p>
    <w:p>
      <w:pPr>
        <w:spacing w:after="120"/>
      </w:pPr>
      <w:r>
        <w:rPr>
          <w:b/>
          <w:i w:val="0"/>
        </w:rPr>
        <w:t>Inspector Roofing and Restoration rule: if you can’t verify it, don’t scope it. If the system requires it, don’t omit it.</w:t>
      </w:r>
    </w:p>
    <w:p>
      <w:pPr>
        <w:pStyle w:val="Heading2"/>
      </w:pPr>
      <w:r>
        <w:t>Cookbook Note — Siding and Paint Without Overreach</w:t>
      </w:r>
    </w:p>
    <w:p>
      <w:pPr>
        <w:spacing w:after="120"/>
      </w:pPr>
      <w:r>
        <w:rPr>
          <w:b w:val="0"/>
          <w:i w:val="0"/>
        </w:rPr>
        <w:t>Siding and paint can become contentious if you oversell. The best approach is calm, structural documentation: map impacts by elevation, show representative close-ups, and explain repair feasibility in plain language.</w:t>
      </w:r>
    </w:p>
    <w:p>
      <w:pPr>
        <w:spacing w:after="120"/>
      </w:pPr>
      <w:r>
        <w:rPr>
          <w:b w:val="0"/>
          <w:i w:val="0"/>
        </w:rPr>
        <w:t>If paint must be disturbed to execute repairs, paint scope becomes a production reality issue, not a cosmetic argument. Document prep requirements: masking, priming, blending where needed.</w:t>
      </w:r>
    </w:p>
    <w:p>
      <w:pPr>
        <w:spacing w:after="120"/>
      </w:pPr>
      <w:r>
        <w:rPr>
          <w:b w:val="0"/>
          <w:i w:val="0"/>
        </w:rPr>
        <w:t>Keep ‘matching’ language educational and practical. Do not make policy promises. Keep it execution-focused.</w:t>
      </w:r>
    </w:p>
    <w:p>
      <w:pPr>
        <w:spacing w:after="120"/>
      </w:pPr>
      <w:r>
        <w:rPr>
          <w:b/>
          <w:i w:val="0"/>
        </w:rPr>
        <w:t>Inspector Roofing and Restoration rule: if you can’t verify it, don’t scope it. If the system requires it, don’t omit it.</w:t>
      </w:r>
    </w:p>
    <w:p>
      <w:pPr>
        <w:pStyle w:val="Heading2"/>
      </w:pPr>
      <w:r>
        <w:t>Mini-Workshop — Building a One-Page Line Item Map</w:t>
      </w:r>
    </w:p>
    <w:p>
      <w:pPr>
        <w:spacing w:after="120"/>
      </w:pPr>
      <w:r>
        <w:rPr>
          <w:b w:val="0"/>
          <w:i w:val="0"/>
        </w:rPr>
        <w:t>A line item map is not proprietary. It is your internal checklist that keeps you from missing money. Build it like a roof gets built: protection → tear-off → underlayment → perimeter → field → ridge/hip → ventilation → penetrations → transitions → cleanup.</w:t>
      </w:r>
    </w:p>
    <w:p>
      <w:pPr>
        <w:spacing w:after="120"/>
      </w:pPr>
      <w:r>
        <w:rPr>
          <w:b w:val="0"/>
          <w:i w:val="0"/>
        </w:rPr>
        <w:t>Then build an exterior map: gutters → downspouts → soft metals → screens → siding/paint → interior (when verified).</w:t>
      </w:r>
    </w:p>
    <w:p>
      <w:pPr>
        <w:spacing w:after="120"/>
      </w:pPr>
      <w:r>
        <w:rPr>
          <w:b w:val="0"/>
          <w:i w:val="0"/>
        </w:rPr>
        <w:t>Every time you write an estimate, run the map. If a category doesn’t apply, mark N/A. If it applies, quantify it.</w:t>
      </w:r>
    </w:p>
    <w:p>
      <w:pPr>
        <w:spacing w:after="120"/>
      </w:pPr>
      <w:r>
        <w:rPr>
          <w:b/>
          <w:i w:val="0"/>
        </w:rPr>
        <w:t>Inspector Roofing and Restoration rule: if you can’t verify it, don’t scope it. If the system requires it, don’t omit it.</w:t>
      </w:r>
    </w:p>
    <w:p>
      <w:pPr>
        <w:pStyle w:val="Heading2"/>
      </w:pPr>
      <w:r>
        <w:t>Mini-Workshop — How to Quote Yourself in a Narrative (Without Sounding Legal)</w:t>
      </w:r>
    </w:p>
    <w:p>
      <w:pPr>
        <w:spacing w:after="120"/>
      </w:pPr>
      <w:r>
        <w:rPr>
          <w:b w:val="0"/>
          <w:i w:val="0"/>
        </w:rPr>
        <w:t>Desk reviewers respond well to short, repeatable phrasing. Build a library of two-sentence explanations that you reuse. This creates consistency across claims and prevents improvisation.</w:t>
      </w:r>
    </w:p>
    <w:p>
      <w:pPr>
        <w:spacing w:after="120"/>
      </w:pPr>
      <w:r>
        <w:rPr>
          <w:b w:val="0"/>
          <w:i w:val="0"/>
        </w:rPr>
        <w:t>Example: ‘Scope reflects system-required tasks to restore installation continuity and water-shedding performance. Items are quantified and supported by indexed photos and measurements.’</w:t>
      </w:r>
    </w:p>
    <w:p>
      <w:pPr>
        <w:spacing w:after="120"/>
      </w:pPr>
      <w:r>
        <w:rPr>
          <w:b w:val="0"/>
          <w:i w:val="0"/>
        </w:rPr>
        <w:t>You are not writing a brief. You are writing a map.</w:t>
      </w:r>
    </w:p>
    <w:p>
      <w:pPr>
        <w:spacing w:after="120"/>
      </w:pPr>
      <w:r>
        <w:rPr>
          <w:b/>
          <w:i w:val="0"/>
        </w:rPr>
        <w:t>Inspector Roofing and Restoration rule: if you can’t verify it, don’t scope it. If the system requires it, don’t omit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mbria" w:hAnsi="Cambria" w:eastAsia="Cambria"/>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eastAsia="Cambria"/>
      <w:b/>
      <w:bCs/>
      <w:color w:val="000000"/>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eastAsia="Cambria"/>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eastAsia="Cambria"/>
      <w:b/>
      <w:bCs/>
      <w:color w:val="00000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